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2431" w14:textId="2a92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25 наурыздағы № 1/7 "Аудандық мәслихаттың 2014 жылғы 5 наурыздағы № 19/129 "Бесінші сайланған Түпқараған аудандық мәслихатының регламентін бекіту туралы" шешіміне өзгеріс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8 қарашадағы № 34/274 шешімі. Маңғыстау облысы Әділет департаментінде 2019 жылғы 13 қарашада № 4025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және </w:t>
      </w:r>
      <w:r>
        <w:rPr>
          <w:rFonts w:ascii="Times New Roman"/>
          <w:b w:val="false"/>
          <w:i w:val="false"/>
          <w:color w:val="000000"/>
          <w:sz w:val="28"/>
        </w:rPr>
        <w:t>50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2016 жылғы 25 наурыздағы № 1/7 "Аудандық мәслихаттың 2014 жылғы 5 наурыздағы № 19/129 "Бесінші сайланған Түпқараған аудандық мәслихатының регламентін бекіту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3039 болып тіркелген, 2016 жылғы 16 мамырда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Түпқараған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