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d4f49" w14:textId="cbd4f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Мұнайлы аудандық мәслихатының 2019 жылғы 25 қаңтардағы № 36/375 "2019-2021 жылдарға арналған ауыл, ауылдық округтер бюджеті туралы" шешіміне өзгерістер енгізу туралы</w:t>
      </w:r>
    </w:p>
    <w:p>
      <w:pPr>
        <w:spacing w:after="0"/>
        <w:ind w:left="0"/>
        <w:jc w:val="both"/>
      </w:pPr>
      <w:r>
        <w:rPr>
          <w:rFonts w:ascii="Times New Roman"/>
          <w:b w:val="false"/>
          <w:i w:val="false"/>
          <w:color w:val="000000"/>
          <w:sz w:val="28"/>
        </w:rPr>
        <w:t>Маңғыстау облысы Мұнайлы аудандық мәслихатының 2019 жылғы 19 тамыздағы № 44/429 шешімі. Маңғыстау облысы Әділет департаментінде 2019 жылғы 27 тамызда № 3981 болып тіркелді</w:t>
      </w:r>
    </w:p>
    <w:p>
      <w:pPr>
        <w:spacing w:after="0"/>
        <w:ind w:left="0"/>
        <w:jc w:val="both"/>
      </w:pPr>
      <w:bookmarkStart w:name="z0" w:id="0"/>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Мұнайлы аудандық мәслихатының 2019 жылғы 25 шілдедегі № 43/415 "Мұнайлы аудандық мәслихатының 2019 жылғы 14 қаңтардағы № 35/371 "2019-2021 жылдарға арналған аудандық бюджет туралы" шешіміне өзгерістер енгізу туралы" (нормативтік құқықтық актілердің мемлекеттік тіркеу Тізілімінде № 3965 болып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Мұнайлы аудандық мәслихаты ШЕШІМ ҚАБЫЛДАДЫҚ:</w:t>
      </w:r>
    </w:p>
    <w:bookmarkEnd w:id="0"/>
    <w:bookmarkStart w:name="z1" w:id="1"/>
    <w:p>
      <w:pPr>
        <w:spacing w:after="0"/>
        <w:ind w:left="0"/>
        <w:jc w:val="both"/>
      </w:pPr>
      <w:r>
        <w:rPr>
          <w:rFonts w:ascii="Times New Roman"/>
          <w:b w:val="false"/>
          <w:i w:val="false"/>
          <w:color w:val="000000"/>
          <w:sz w:val="28"/>
        </w:rPr>
        <w:t xml:space="preserve">
      1. Мұнайлы аудандық мәслихатының 2019 жылғы 25 қаңтардағы № 36/375 "2019-2021 жылдарға арналған ауыл, ауылдық округтер бюджеті туралы" (нормативтік құқықтық актілерді мемлекеттік тіркеу Тізілімінде № 3800 болып тіркелген, 2019 жылғы 31 қаңтарда Қазақстан Республикасы нормативтік құқықтық актілерінің эталондық бақылау банкінде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 </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3" w:id="2"/>
    <w:p>
      <w:pPr>
        <w:spacing w:after="0"/>
        <w:ind w:left="0"/>
        <w:jc w:val="both"/>
      </w:pPr>
      <w:r>
        <w:rPr>
          <w:rFonts w:ascii="Times New Roman"/>
          <w:b w:val="false"/>
          <w:i w:val="false"/>
          <w:color w:val="000000"/>
          <w:sz w:val="28"/>
        </w:rPr>
        <w:t xml:space="preserve">
      "1. 2019 жылға арналған ауыл, ауылдық округ бюджеттері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 қосымшаларға</w:t>
      </w:r>
      <w:r>
        <w:rPr>
          <w:rFonts w:ascii="Times New Roman"/>
          <w:b w:val="false"/>
          <w:i w:val="false"/>
          <w:color w:val="000000"/>
          <w:sz w:val="28"/>
        </w:rPr>
        <w:t xml:space="preserve"> мынадай көлемде бекітілсін: </w:t>
      </w:r>
    </w:p>
    <w:bookmarkEnd w:id="2"/>
    <w:bookmarkStart w:name="z4" w:id="3"/>
    <w:p>
      <w:pPr>
        <w:spacing w:after="0"/>
        <w:ind w:left="0"/>
        <w:jc w:val="both"/>
      </w:pPr>
      <w:r>
        <w:rPr>
          <w:rFonts w:ascii="Times New Roman"/>
          <w:b w:val="false"/>
          <w:i w:val="false"/>
          <w:color w:val="000000"/>
          <w:sz w:val="28"/>
        </w:rPr>
        <w:t>
      1) кірістер – 3 698 977,5 мың теңге, оның ішінде:</w:t>
      </w:r>
    </w:p>
    <w:bookmarkEnd w:id="3"/>
    <w:bookmarkStart w:name="z5" w:id="4"/>
    <w:p>
      <w:pPr>
        <w:spacing w:after="0"/>
        <w:ind w:left="0"/>
        <w:jc w:val="both"/>
      </w:pPr>
      <w:r>
        <w:rPr>
          <w:rFonts w:ascii="Times New Roman"/>
          <w:b w:val="false"/>
          <w:i w:val="false"/>
          <w:color w:val="000000"/>
          <w:sz w:val="28"/>
        </w:rPr>
        <w:t>
      салықтық түсімдер бойынша – 483 566,0 мың теңге;</w:t>
      </w:r>
    </w:p>
    <w:bookmarkEnd w:id="4"/>
    <w:bookmarkStart w:name="z6" w:id="5"/>
    <w:p>
      <w:pPr>
        <w:spacing w:after="0"/>
        <w:ind w:left="0"/>
        <w:jc w:val="both"/>
      </w:pPr>
      <w:r>
        <w:rPr>
          <w:rFonts w:ascii="Times New Roman"/>
          <w:b w:val="false"/>
          <w:i w:val="false"/>
          <w:color w:val="000000"/>
          <w:sz w:val="28"/>
        </w:rPr>
        <w:t>
      салықтық емес түсімдер бойынша – 702,0 мың теңге;</w:t>
      </w:r>
    </w:p>
    <w:bookmarkEnd w:id="5"/>
    <w:bookmarkStart w:name="z7" w:id="6"/>
    <w:p>
      <w:pPr>
        <w:spacing w:after="0"/>
        <w:ind w:left="0"/>
        <w:jc w:val="both"/>
      </w:pPr>
      <w:r>
        <w:rPr>
          <w:rFonts w:ascii="Times New Roman"/>
          <w:b w:val="false"/>
          <w:i w:val="false"/>
          <w:color w:val="000000"/>
          <w:sz w:val="28"/>
        </w:rPr>
        <w:t>
      негізгі капиталды сатудан түсетін түсімдер бойынша–0 теңге;</w:t>
      </w:r>
    </w:p>
    <w:bookmarkEnd w:id="6"/>
    <w:bookmarkStart w:name="z8" w:id="7"/>
    <w:p>
      <w:pPr>
        <w:spacing w:after="0"/>
        <w:ind w:left="0"/>
        <w:jc w:val="both"/>
      </w:pPr>
      <w:r>
        <w:rPr>
          <w:rFonts w:ascii="Times New Roman"/>
          <w:b w:val="false"/>
          <w:i w:val="false"/>
          <w:color w:val="000000"/>
          <w:sz w:val="28"/>
        </w:rPr>
        <w:t>
      трансферттер түсімдері бойынша – 3 214 709,5 мың теңге;</w:t>
      </w:r>
    </w:p>
    <w:bookmarkEnd w:id="7"/>
    <w:bookmarkStart w:name="z9" w:id="8"/>
    <w:p>
      <w:pPr>
        <w:spacing w:after="0"/>
        <w:ind w:left="0"/>
        <w:jc w:val="both"/>
      </w:pPr>
      <w:r>
        <w:rPr>
          <w:rFonts w:ascii="Times New Roman"/>
          <w:b w:val="false"/>
          <w:i w:val="false"/>
          <w:color w:val="000000"/>
          <w:sz w:val="28"/>
        </w:rPr>
        <w:t>
      2) шығындар – 3 704 777,7 мың теңге;</w:t>
      </w:r>
    </w:p>
    <w:bookmarkEnd w:id="8"/>
    <w:bookmarkStart w:name="z10" w:id="9"/>
    <w:p>
      <w:pPr>
        <w:spacing w:after="0"/>
        <w:ind w:left="0"/>
        <w:jc w:val="both"/>
      </w:pPr>
      <w:r>
        <w:rPr>
          <w:rFonts w:ascii="Times New Roman"/>
          <w:b w:val="false"/>
          <w:i w:val="false"/>
          <w:color w:val="000000"/>
          <w:sz w:val="28"/>
        </w:rPr>
        <w:t>
      3) таза бюджеттік кредиттеу – 0 теңге;</w:t>
      </w:r>
    </w:p>
    <w:bookmarkEnd w:id="9"/>
    <w:bookmarkStart w:name="z11" w:id="10"/>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0"/>
    <w:bookmarkStart w:name="z12" w:id="11"/>
    <w:p>
      <w:pPr>
        <w:spacing w:after="0"/>
        <w:ind w:left="0"/>
        <w:jc w:val="both"/>
      </w:pPr>
      <w:r>
        <w:rPr>
          <w:rFonts w:ascii="Times New Roman"/>
          <w:b w:val="false"/>
          <w:i w:val="false"/>
          <w:color w:val="000000"/>
          <w:sz w:val="28"/>
        </w:rPr>
        <w:t>
      5) бюджет тапшылығы (профициті) – -5 800,2 мың теңге;</w:t>
      </w:r>
    </w:p>
    <w:bookmarkEnd w:id="11"/>
    <w:bookmarkStart w:name="z13" w:id="12"/>
    <w:p>
      <w:pPr>
        <w:spacing w:after="0"/>
        <w:ind w:left="0"/>
        <w:jc w:val="both"/>
      </w:pPr>
      <w:r>
        <w:rPr>
          <w:rFonts w:ascii="Times New Roman"/>
          <w:b w:val="false"/>
          <w:i w:val="false"/>
          <w:color w:val="000000"/>
          <w:sz w:val="28"/>
        </w:rPr>
        <w:t>
      6) бюджет тапшылығын қаржыландыру (профицитін пайдалану) – 5 800,2 мың теңге;</w:t>
      </w:r>
    </w:p>
    <w:bookmarkEnd w:id="12"/>
    <w:bookmarkStart w:name="z14" w:id="13"/>
    <w:p>
      <w:pPr>
        <w:spacing w:after="0"/>
        <w:ind w:left="0"/>
        <w:jc w:val="both"/>
      </w:pPr>
      <w:r>
        <w:rPr>
          <w:rFonts w:ascii="Times New Roman"/>
          <w:b w:val="false"/>
          <w:i w:val="false"/>
          <w:color w:val="000000"/>
          <w:sz w:val="28"/>
        </w:rPr>
        <w:t>
      бюджет қаржатының пайдаланылатын қалдықтары – 5 800,2 мың теңге.";</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w:t>
      </w:r>
      <w:r>
        <w:rPr>
          <w:rFonts w:ascii="Times New Roman"/>
          <w:b w:val="false"/>
          <w:i w:val="false"/>
          <w:color w:val="000000"/>
          <w:sz w:val="28"/>
        </w:rPr>
        <w:t xml:space="preserve"> жаңа редакцияда жазылсын:</w:t>
      </w:r>
    </w:p>
    <w:bookmarkStart w:name="z16" w:id="14"/>
    <w:p>
      <w:pPr>
        <w:spacing w:after="0"/>
        <w:ind w:left="0"/>
        <w:jc w:val="both"/>
      </w:pPr>
      <w:r>
        <w:rPr>
          <w:rFonts w:ascii="Times New Roman"/>
          <w:b w:val="false"/>
          <w:i w:val="false"/>
          <w:color w:val="000000"/>
          <w:sz w:val="28"/>
        </w:rPr>
        <w:t>
      "2. 2019 жылға арналған ауыл, ауылдық округ бюджеттерінде аудандық бюджеттен ауыл, ауылдық округ бюджеттеріне 3 214 709,5 мың теңге көлемінде субвенция мен ағымдағы нысаналы трансферттер қарастырылғаны ескерілсін, оның ішінде:</w:t>
      </w:r>
    </w:p>
    <w:bookmarkEnd w:id="14"/>
    <w:bookmarkStart w:name="z17" w:id="15"/>
    <w:p>
      <w:pPr>
        <w:spacing w:after="0"/>
        <w:ind w:left="0"/>
        <w:jc w:val="both"/>
      </w:pPr>
      <w:r>
        <w:rPr>
          <w:rFonts w:ascii="Times New Roman"/>
          <w:b w:val="false"/>
          <w:i w:val="false"/>
          <w:color w:val="000000"/>
          <w:sz w:val="28"/>
        </w:rPr>
        <w:t>
      Атамекен ауылдық округіне – 459 371,0 мың теңге;</w:t>
      </w:r>
    </w:p>
    <w:bookmarkEnd w:id="15"/>
    <w:bookmarkStart w:name="z18" w:id="16"/>
    <w:p>
      <w:pPr>
        <w:spacing w:after="0"/>
        <w:ind w:left="0"/>
        <w:jc w:val="both"/>
      </w:pPr>
      <w:r>
        <w:rPr>
          <w:rFonts w:ascii="Times New Roman"/>
          <w:b w:val="false"/>
          <w:i w:val="false"/>
          <w:color w:val="000000"/>
          <w:sz w:val="28"/>
        </w:rPr>
        <w:t>
      Басқұдық ауылдық округіне – 587 639,9 мың теңге;</w:t>
      </w:r>
    </w:p>
    <w:bookmarkEnd w:id="16"/>
    <w:bookmarkStart w:name="z19" w:id="17"/>
    <w:p>
      <w:pPr>
        <w:spacing w:after="0"/>
        <w:ind w:left="0"/>
        <w:jc w:val="both"/>
      </w:pPr>
      <w:r>
        <w:rPr>
          <w:rFonts w:ascii="Times New Roman"/>
          <w:b w:val="false"/>
          <w:i w:val="false"/>
          <w:color w:val="000000"/>
          <w:sz w:val="28"/>
        </w:rPr>
        <w:t>
      Батыр ауылдық округіне – 434 154,4 мың теңге;</w:t>
      </w:r>
    </w:p>
    <w:bookmarkEnd w:id="17"/>
    <w:bookmarkStart w:name="z20" w:id="18"/>
    <w:p>
      <w:pPr>
        <w:spacing w:after="0"/>
        <w:ind w:left="0"/>
        <w:jc w:val="both"/>
      </w:pPr>
      <w:r>
        <w:rPr>
          <w:rFonts w:ascii="Times New Roman"/>
          <w:b w:val="false"/>
          <w:i w:val="false"/>
          <w:color w:val="000000"/>
          <w:sz w:val="28"/>
        </w:rPr>
        <w:t>
      Баянды ауылына – 212 655,8 мың теңге;</w:t>
      </w:r>
    </w:p>
    <w:bookmarkEnd w:id="18"/>
    <w:bookmarkStart w:name="z21" w:id="19"/>
    <w:p>
      <w:pPr>
        <w:spacing w:after="0"/>
        <w:ind w:left="0"/>
        <w:jc w:val="both"/>
      </w:pPr>
      <w:r>
        <w:rPr>
          <w:rFonts w:ascii="Times New Roman"/>
          <w:b w:val="false"/>
          <w:i w:val="false"/>
          <w:color w:val="000000"/>
          <w:sz w:val="28"/>
        </w:rPr>
        <w:t>
      Дәулет ауылдық округіне – 229 943,4 мың теңге;</w:t>
      </w:r>
    </w:p>
    <w:bookmarkEnd w:id="19"/>
    <w:bookmarkStart w:name="z22" w:id="20"/>
    <w:p>
      <w:pPr>
        <w:spacing w:after="0"/>
        <w:ind w:left="0"/>
        <w:jc w:val="both"/>
      </w:pPr>
      <w:r>
        <w:rPr>
          <w:rFonts w:ascii="Times New Roman"/>
          <w:b w:val="false"/>
          <w:i w:val="false"/>
          <w:color w:val="000000"/>
          <w:sz w:val="28"/>
        </w:rPr>
        <w:t>
      Қызылтөбе ауылдық округіне – 481 412,7 мың теңге;</w:t>
      </w:r>
    </w:p>
    <w:bookmarkEnd w:id="20"/>
    <w:bookmarkStart w:name="z23" w:id="21"/>
    <w:p>
      <w:pPr>
        <w:spacing w:after="0"/>
        <w:ind w:left="0"/>
        <w:jc w:val="both"/>
      </w:pPr>
      <w:r>
        <w:rPr>
          <w:rFonts w:ascii="Times New Roman"/>
          <w:b w:val="false"/>
          <w:i w:val="false"/>
          <w:color w:val="000000"/>
          <w:sz w:val="28"/>
        </w:rPr>
        <w:t>
      Маңғыстау ауылына – 809 532,3 мың теңге.".</w:t>
      </w:r>
    </w:p>
    <w:bookmarkEnd w:id="21"/>
    <w:bookmarkStart w:name="z24" w:id="22"/>
    <w:p>
      <w:pPr>
        <w:spacing w:after="0"/>
        <w:ind w:left="0"/>
        <w:jc w:val="both"/>
      </w:pPr>
      <w:r>
        <w:rPr>
          <w:rFonts w:ascii="Times New Roman"/>
          <w:b w:val="false"/>
          <w:i w:val="false"/>
          <w:color w:val="000000"/>
          <w:sz w:val="28"/>
        </w:rPr>
        <w:t>
      2. Осы шешімнің орындалуын бақылау аудандық бюджет комиссиясына жүктелсін (комиссия төрағасы Н. Жолбаев).</w:t>
      </w:r>
    </w:p>
    <w:bookmarkEnd w:id="22"/>
    <w:bookmarkStart w:name="z25" w:id="23"/>
    <w:p>
      <w:pPr>
        <w:spacing w:after="0"/>
        <w:ind w:left="0"/>
        <w:jc w:val="both"/>
      </w:pPr>
      <w:r>
        <w:rPr>
          <w:rFonts w:ascii="Times New Roman"/>
          <w:b w:val="false"/>
          <w:i w:val="false"/>
          <w:color w:val="000000"/>
          <w:sz w:val="28"/>
        </w:rPr>
        <w:t>
      3. "Мұнайлы аудандық мәслихатының аппараты" мемлекеттік мекемесі (аппарат басшысы А. Жанбуршина) осы шешімнің әділет органдарында мемлекеттік тіркелуін, оның Қазақстан Республикасы нормативтік құқықтық актілерінің эталондық бақылау банкінде және бұқаралық ақпарат құралдарында ресми жариялануын қамтамасыз етсін.</w:t>
      </w:r>
    </w:p>
    <w:bookmarkEnd w:id="23"/>
    <w:bookmarkStart w:name="z26" w:id="24"/>
    <w:p>
      <w:pPr>
        <w:spacing w:after="0"/>
        <w:ind w:left="0"/>
        <w:jc w:val="both"/>
      </w:pPr>
      <w:r>
        <w:rPr>
          <w:rFonts w:ascii="Times New Roman"/>
          <w:b w:val="false"/>
          <w:i w:val="false"/>
          <w:color w:val="000000"/>
          <w:sz w:val="28"/>
        </w:rPr>
        <w:t>
      4. Осы шешім 2019 жылдың 1 қаңтарынан бастап қолданысқа енгізіледі.</w:t>
      </w:r>
    </w:p>
    <w:bookmarkEnd w:id="2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Сарбасов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Мұнайлы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Назар</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Мұнайлы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19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44/429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Мұнайлы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25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36/375 шешіміне 1 қосымша</w:t>
            </w:r>
          </w:p>
        </w:tc>
      </w:tr>
    </w:tbl>
    <w:p>
      <w:pPr>
        <w:spacing w:after="0"/>
        <w:ind w:left="0"/>
        <w:jc w:val="left"/>
      </w:pPr>
      <w:r>
        <w:rPr>
          <w:rFonts w:ascii="Times New Roman"/>
          <w:b/>
          <w:i w:val="false"/>
          <w:color w:val="000000"/>
        </w:rPr>
        <w:t xml:space="preserve"> 2019 жылға арналған Атамекен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8"/>
        <w:gridCol w:w="1669"/>
        <w:gridCol w:w="1669"/>
        <w:gridCol w:w="3873"/>
        <w:gridCol w:w="386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 І Р І С Т Е 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548 460,0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89 089,0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66 000,0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66 000,0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23 089,0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20 400,0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459 371,0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459 371,0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459 371,0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3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549 078,9</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54 418,8</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54 418,8</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53 944,3</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474,5</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412 126,0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412 126,0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380 638,0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31 488,0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82 534,1</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82 534,1</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41 606,1</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26 928,0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-618,9</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618,9</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618,9</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618,9</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Мұнайлы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19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44/429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Мұнайлы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25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36/375 шешіміне 2 қосымша</w:t>
            </w:r>
          </w:p>
        </w:tc>
      </w:tr>
    </w:tbl>
    <w:p>
      <w:pPr>
        <w:spacing w:after="0"/>
        <w:ind w:left="0"/>
        <w:jc w:val="left"/>
      </w:pPr>
      <w:r>
        <w:rPr>
          <w:rFonts w:ascii="Times New Roman"/>
          <w:b/>
          <w:i w:val="false"/>
          <w:color w:val="000000"/>
        </w:rPr>
        <w:t xml:space="preserve"> 2019 жылға арналған Басқұдық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8"/>
        <w:gridCol w:w="1668"/>
        <w:gridCol w:w="1668"/>
        <w:gridCol w:w="3872"/>
        <w:gridCol w:w="386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 І Р І С Т Е Р</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695 556,9</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107 917,0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65 500,0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65 500,0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42 417,0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39 790,0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587 639,9</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587 639,9</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587 639,9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696 435,8</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60 115,9</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60 115,9</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59 456,6</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659,3</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558 779,9</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558 779,9</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112 024,9</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446 755,0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76 661,1</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76 661,1</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39 306,1</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24 355,0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878,9</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878,9</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878,9</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-878,9</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878,9</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878,9</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878,9</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Мұнайлы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19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44/429 шешіміне 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Мұнайлы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25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36/375 шешіміне 3 қосымша</w:t>
            </w:r>
          </w:p>
        </w:tc>
      </w:tr>
    </w:tbl>
    <w:p>
      <w:pPr>
        <w:spacing w:after="0"/>
        <w:ind w:left="0"/>
        <w:jc w:val="left"/>
      </w:pPr>
      <w:r>
        <w:rPr>
          <w:rFonts w:ascii="Times New Roman"/>
          <w:b/>
          <w:i w:val="false"/>
          <w:color w:val="000000"/>
        </w:rPr>
        <w:t xml:space="preserve"> 2019 жылға арналған Батыр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8"/>
        <w:gridCol w:w="1669"/>
        <w:gridCol w:w="1669"/>
        <w:gridCol w:w="3873"/>
        <w:gridCol w:w="386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8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сыныбы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 І Р І С Т Е 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475 283,4</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41 129,0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6 129,0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1 179,0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434 154,4</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434 154,4</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434 154,4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3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475 699,2</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44 512,8</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44 512,8</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44 012,8</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331 059,3</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331 059,3</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224 110,6</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106 948,7</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100 127,1</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100 127,1</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50 897,2</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33 179,9</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16 050,0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-415,8</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415,8</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415,8</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415,8</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Мұнайлы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19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44/429 шешіміне 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Мұнайлы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25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36/375 шешіміне 4 қосымша</w:t>
            </w:r>
          </w:p>
        </w:tc>
      </w:tr>
    </w:tbl>
    <w:p>
      <w:pPr>
        <w:spacing w:after="0"/>
        <w:ind w:left="0"/>
        <w:jc w:val="left"/>
      </w:pPr>
      <w:r>
        <w:rPr>
          <w:rFonts w:ascii="Times New Roman"/>
          <w:b/>
          <w:i w:val="false"/>
          <w:color w:val="000000"/>
        </w:rPr>
        <w:t xml:space="preserve"> 2019 жылға арналған Баянды ауылының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8"/>
        <w:gridCol w:w="1669"/>
        <w:gridCol w:w="1669"/>
        <w:gridCol w:w="3873"/>
        <w:gridCol w:w="386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8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 І Р І С Т Е 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243 813,8</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31 158,0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16 158,0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15 335,0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212 655,8</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212 655,8</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212 655,8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8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244 108,9</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35 276,5</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35 276,5</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34 802,0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474,5</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144 531,1</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144 531,1</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144 531,1</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45 333,3</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45 333,3</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18 333,3</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18 968,0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18 968,0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18 100,0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-295,1</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295,1</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295,1</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295,1</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Мұнайлы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19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44/429 шешіміне 5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Мұнайлы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25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36/375 шешіміне 5 қосымша</w:t>
            </w:r>
          </w:p>
        </w:tc>
      </w:tr>
    </w:tbl>
    <w:p>
      <w:pPr>
        <w:spacing w:after="0"/>
        <w:ind w:left="0"/>
        <w:jc w:val="left"/>
      </w:pPr>
      <w:r>
        <w:rPr>
          <w:rFonts w:ascii="Times New Roman"/>
          <w:b/>
          <w:i w:val="false"/>
          <w:color w:val="000000"/>
        </w:rPr>
        <w:t xml:space="preserve"> 2019 жылға арналған Дәулет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8"/>
        <w:gridCol w:w="1669"/>
        <w:gridCol w:w="1669"/>
        <w:gridCol w:w="3873"/>
        <w:gridCol w:w="386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8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 І Р І С Т Е 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265 963,4</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36 020,0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11 020,0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10 135,0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229 943,4</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229 943,4</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229 943,4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8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266 577,3</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43 507,5</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43 507,5</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43 033,0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474,5</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161 800,5</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161 800,5</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11 150,5</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150 650,0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60 409,3</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60 409,3</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30 076,0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21 333,3</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-613,9</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613,9</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613,9</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613,9</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Мұнайлы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19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44/429 шешіміне 6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Мұнайлы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25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36/375 шешіміне 6 қосымша</w:t>
            </w:r>
          </w:p>
        </w:tc>
      </w:tr>
    </w:tbl>
    <w:p>
      <w:pPr>
        <w:spacing w:after="0"/>
        <w:ind w:left="0"/>
        <w:jc w:val="left"/>
      </w:pPr>
      <w:r>
        <w:rPr>
          <w:rFonts w:ascii="Times New Roman"/>
          <w:b/>
          <w:i w:val="false"/>
          <w:color w:val="000000"/>
        </w:rPr>
        <w:t xml:space="preserve"> 2019 жылға арналған Қызылтөбе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8"/>
        <w:gridCol w:w="1669"/>
        <w:gridCol w:w="1669"/>
        <w:gridCol w:w="3873"/>
        <w:gridCol w:w="386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8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 І Р І С Т Е 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557 325,7</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75 913,0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47 159,0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47 159,0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28 754,0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27 060,0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481 412,7</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481 412,7</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481 412,7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8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558 329,3</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57 067,3</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57 067,3</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56 484,8</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474,5</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329 976,3</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329 976,3</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329 976,3</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112 259,7</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112 259,7</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67 811,1</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34 003,6</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10 445,0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59 026,0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59 026,0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59 026,0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-1 003,6</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1 003,6</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1 003,6</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1 003,6</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1 003,6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Мұнайлы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19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44/429 шешіміне 7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Мұнайлы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25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36/375 шешіміне 7 қосымша</w:t>
            </w:r>
          </w:p>
        </w:tc>
      </w:tr>
    </w:tbl>
    <w:p>
      <w:pPr>
        <w:spacing w:after="0"/>
        <w:ind w:left="0"/>
        <w:jc w:val="left"/>
      </w:pPr>
      <w:r>
        <w:rPr>
          <w:rFonts w:ascii="Times New Roman"/>
          <w:b/>
          <w:i w:val="false"/>
          <w:color w:val="000000"/>
        </w:rPr>
        <w:t xml:space="preserve"> 2019 жылға арналған Маңғыстау ауылының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8"/>
        <w:gridCol w:w="1668"/>
        <w:gridCol w:w="1668"/>
        <w:gridCol w:w="3872"/>
        <w:gridCol w:w="386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 І Р І С Т Е Р</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912 574,3</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102 340,0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65 000,0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65 000,0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37 340,0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34 940,0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809 532,3</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809 532,3</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809 532,3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914 548,3</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61 126,8</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61 126,8</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60 652,3</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474,5</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704 763,7</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704 763,7</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704 763,7</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2 334,8</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2 334,8</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2 334,8</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146 323,0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146 323,0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69 823,0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63 000,0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-1 974,0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1 974,0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1 974,0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1 974,0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1 974,0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