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e2a7" w14:textId="898e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2018 жылғы 25 мамырдағы № 23/279 "Маңғыстау ауылының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2019 жылғы 3 қазандағы № 45/436 шешімі. Маңғыстау облысы Әділет департаментінде 2019 жылғы 15 қазанда № 4003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сонымен қатар Маңғыстау облысының әділет департаментінің 2019 жылғы 23 қаңтардағы № 10-11-165 ақпараттық хатының негізінде,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ауылының жергілікті қоғамдастық жиналысының регламентін бекіту туралы" Мұнайлы аудандық мәслихатының 2018 жылғы 25 мамырдағы № 23/279 (нормативтік құқықтық актілерді мемлекеттік тіркеу Тізілімінде № 3657 болып тіркелген, 2018 жылғы 25 маусымда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Мұнайлы аудандық мәслихаты ШЕШІМ ҚАБЫЛДАДЫҚ:".</w:t>
      </w:r>
    </w:p>
    <w:bookmarkEnd w:id="3"/>
    <w:bookmarkStart w:name="z4" w:id="4"/>
    <w:p>
      <w:pPr>
        <w:spacing w:after="0"/>
        <w:ind w:left="0"/>
        <w:jc w:val="both"/>
      </w:pPr>
      <w:r>
        <w:rPr>
          <w:rFonts w:ascii="Times New Roman"/>
          <w:b w:val="false"/>
          <w:i w:val="false"/>
          <w:color w:val="000000"/>
          <w:sz w:val="28"/>
        </w:rPr>
        <w:t>
      2.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4"/>
    <w:bookmarkStart w:name="z5" w:id="5"/>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Себепбаева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