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c5d0" w14:textId="042c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2019 жылғы 21 ақпандағы № 27-қ "2019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2019 жылғы 5 желтоқсандағы № 264-қ қаулысы. Маңғыстау облысы Әділет департаментінде 2019 жылғы 10 желтоқсанда № 4052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Мұнайлы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арналған мектепке дейінгі тәрбие мен оқытуға мемлекеттік білім беру тапсырысын, ата-ана төлемақысының мөлшерін бекіту туралы" Мұнайлы ауданы әкімдігінің 2019 жылғы 21 ақпандағы № 27-қ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3825 болып тіркелген, 2019 жылғы 27 ақпанда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білім бөлімі" мемлекеттік мекемесі (Е.Овезов) осы қаулының әділет органдарында мемлекеттік тіркелуін, оның Қазақстан Республикасы нормативтік құқықтық актілерінің эталондық бақылау банкі мен бұқаралық ақпараттық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Б.Біләловке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енеді және ол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264-қ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27-қ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983"/>
        <w:gridCol w:w="781"/>
        <w:gridCol w:w="984"/>
        <w:gridCol w:w="1189"/>
        <w:gridCol w:w="1189"/>
        <w:gridCol w:w="1190"/>
        <w:gridCol w:w="1190"/>
        <w:gridCol w:w="1190"/>
        <w:gridCol w:w="1190"/>
        <w:gridCol w:w="1190"/>
      </w:tblGrid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топтар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 саны (жеке меншік, мемлекеттік)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 бір тәрбиеленушіге бір айда жұмсалатын шығындардың орташа құны (жеке меншік, мемлекеттік),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 ата-ананың бір айдағы төлемақысының мөлшері (жеке меншік, мемлекеттік),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шағын орталық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шағын орталық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шағын орталық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3-ке дейінгі топтар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дейінгі топтар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7-ге дейінгі топтар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9-ға дейінгі топтар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және одан да көп топтар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