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ccae9" w14:textId="dacca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Мұнайлы аудандық мәслихатының 2018 жылғы 25 мамырдағы № 23/282 "Дәулет ауылдық округінің жергілікті қоғамдастық жиналысының регламентін бекіту туралы" шешіміне өзгеріс енгізу туралы</w:t>
      </w:r>
    </w:p>
    <w:p>
      <w:pPr>
        <w:spacing w:after="0"/>
        <w:ind w:left="0"/>
        <w:jc w:val="both"/>
      </w:pPr>
      <w:r>
        <w:rPr>
          <w:rFonts w:ascii="Times New Roman"/>
          <w:b w:val="false"/>
          <w:i w:val="false"/>
          <w:color w:val="000000"/>
          <w:sz w:val="28"/>
        </w:rPr>
        <w:t>Маңғыстау облысы Мұнайлы аудандық мәслихатының 2019 жылғы 11 желтоқсандағы № 48/454 шешімі. Маңғыстау облысы Әділет департаментінде 2019 жылғы 25 желтоқсанда № 4076 болып тіркелді</w:t>
      </w:r>
    </w:p>
    <w:p>
      <w:pPr>
        <w:spacing w:after="0"/>
        <w:ind w:left="0"/>
        <w:jc w:val="both"/>
      </w:pPr>
      <w:bookmarkStart w:name="z0"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39-3 бабының</w:t>
      </w:r>
      <w:r>
        <w:rPr>
          <w:rFonts w:ascii="Times New Roman"/>
          <w:b w:val="false"/>
          <w:i w:val="false"/>
          <w:color w:val="000000"/>
          <w:sz w:val="28"/>
        </w:rPr>
        <w:t xml:space="preserve"> 3-1 тармағына және Қазақстан Республикасы Ұлттық экономика министрінің 2017 жылғы 7 тамыздағы </w:t>
      </w:r>
      <w:r>
        <w:rPr>
          <w:rFonts w:ascii="Times New Roman"/>
          <w:b w:val="false"/>
          <w:i w:val="false"/>
          <w:color w:val="000000"/>
          <w:sz w:val="28"/>
        </w:rPr>
        <w:t>№295</w:t>
      </w:r>
      <w:r>
        <w:rPr>
          <w:rFonts w:ascii="Times New Roman"/>
          <w:b w:val="false"/>
          <w:i w:val="false"/>
          <w:color w:val="000000"/>
          <w:sz w:val="28"/>
        </w:rPr>
        <w:t xml:space="preserve"> "Жергілікті қоғамдастық жиналысының үлгі регламентін бекіту туралы" (нормативтік құқықтық актілерді мемлекеттік тіркеу Тізілімінде №15630 болып тіркелген) бұйрығына сәйкес, сонымен қатар Маңғыстау облысының әділет департаментінің 2019 жылғы 23 қаңтардағы №10-11-165 ақпараттық хатының негізінде, Мұнайлы аудандық мәслихаты ШЕШІМ ҚАБЫЛДАДЫҚ:</w:t>
      </w:r>
    </w:p>
    <w:bookmarkEnd w:id="0"/>
    <w:bookmarkStart w:name="z1" w:id="1"/>
    <w:p>
      <w:pPr>
        <w:spacing w:after="0"/>
        <w:ind w:left="0"/>
        <w:jc w:val="both"/>
      </w:pPr>
      <w:r>
        <w:rPr>
          <w:rFonts w:ascii="Times New Roman"/>
          <w:b w:val="false"/>
          <w:i w:val="false"/>
          <w:color w:val="000000"/>
          <w:sz w:val="28"/>
        </w:rPr>
        <w:t xml:space="preserve">
      1."Дәулет ауылдық округінің жергілікті қоғамдастық жиналысының регламентін бекіту туралы" Мұнайлы аудандық мәслихатының 2018 жылғы 25 мамырдағы </w:t>
      </w:r>
      <w:r>
        <w:rPr>
          <w:rFonts w:ascii="Times New Roman"/>
          <w:b w:val="false"/>
          <w:i w:val="false"/>
          <w:color w:val="000000"/>
          <w:sz w:val="28"/>
        </w:rPr>
        <w:t>№23/282</w:t>
      </w:r>
      <w:r>
        <w:rPr>
          <w:rFonts w:ascii="Times New Roman"/>
          <w:b w:val="false"/>
          <w:i w:val="false"/>
          <w:color w:val="000000"/>
          <w:sz w:val="28"/>
        </w:rPr>
        <w:t xml:space="preserve"> (нормативтік құқықтық актілерді мемлекеттік тіркеу Тізілімінде №3656 болып тіркелген, 2018 жылғы 25 маусымда Қазақстан Республикасы нормативтік құқықтық актілерінің Эталондық бақылау банкінде жарияланған) шешіміне келесідей өзгеріс енгізілсін:</w:t>
      </w:r>
    </w:p>
    <w:bookmarkEnd w:id="1"/>
    <w:bookmarkStart w:name="z2" w:id="2"/>
    <w:p>
      <w:pPr>
        <w:spacing w:after="0"/>
        <w:ind w:left="0"/>
        <w:jc w:val="both"/>
      </w:pPr>
      <w:r>
        <w:rPr>
          <w:rFonts w:ascii="Times New Roman"/>
          <w:b w:val="false"/>
          <w:i w:val="false"/>
          <w:color w:val="000000"/>
          <w:sz w:val="28"/>
        </w:rPr>
        <w:t>
      көрсетілген шешімнің кіріспесі келесідей мазмұнда жаңа редакцияда жазылсын:</w:t>
      </w:r>
    </w:p>
    <w:bookmarkEnd w:id="2"/>
    <w:bookmarkStart w:name="z3" w:id="3"/>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39-3-бабының</w:t>
      </w:r>
      <w:r>
        <w:rPr>
          <w:rFonts w:ascii="Times New Roman"/>
          <w:b w:val="false"/>
          <w:i w:val="false"/>
          <w:color w:val="000000"/>
          <w:sz w:val="28"/>
        </w:rPr>
        <w:t xml:space="preserve"> 3-1 тармағына және Қазақстан Республикасы Ұлттық экономика министрінің 2017 жылғы 7 тамыздағы </w:t>
      </w:r>
      <w:r>
        <w:rPr>
          <w:rFonts w:ascii="Times New Roman"/>
          <w:b w:val="false"/>
          <w:i w:val="false"/>
          <w:color w:val="000000"/>
          <w:sz w:val="28"/>
        </w:rPr>
        <w:t>№295</w:t>
      </w:r>
      <w:r>
        <w:rPr>
          <w:rFonts w:ascii="Times New Roman"/>
          <w:b w:val="false"/>
          <w:i w:val="false"/>
          <w:color w:val="000000"/>
          <w:sz w:val="28"/>
        </w:rPr>
        <w:t xml:space="preserve"> "Жергілікті қоғамдастық жиналысының үлгі регламентін бекіту туралы" (нормативтік құқықтық актілерді мемлекеттік тіркеу Тізілімінде №15630 болып тіркелген) бұйрығына сәйкес, Мұнайлы аудандық мәслихаты ШЕШІМ ҚАБЫЛДАДЫҚ:".</w:t>
      </w:r>
    </w:p>
    <w:bookmarkEnd w:id="3"/>
    <w:bookmarkStart w:name="z4" w:id="4"/>
    <w:p>
      <w:pPr>
        <w:spacing w:after="0"/>
        <w:ind w:left="0"/>
        <w:jc w:val="both"/>
      </w:pPr>
      <w:r>
        <w:rPr>
          <w:rFonts w:ascii="Times New Roman"/>
          <w:b w:val="false"/>
          <w:i w:val="false"/>
          <w:color w:val="000000"/>
          <w:sz w:val="28"/>
        </w:rPr>
        <w:t>
      2. "Мұнайлы аудандық мәслихатының аппараты" мемлекеттік мекемесі (аппарат басшысы А. Жанбуршина) осы шешімнің әділет органдарында мемлекеттік тіркелуін, оның Қазақстан Республикасы нормативтік құқықтық актілерінің эталондық бақылау банкі мен бұқаралық ақпарат құралдарында ресми жариялауын қамтамасыз етсін.</w:t>
      </w:r>
    </w:p>
    <w:bookmarkEnd w:id="4"/>
    <w:bookmarkStart w:name="z5" w:id="5"/>
    <w:p>
      <w:pPr>
        <w:spacing w:after="0"/>
        <w:ind w:left="0"/>
        <w:jc w:val="both"/>
      </w:pPr>
      <w:r>
        <w:rPr>
          <w:rFonts w:ascii="Times New Roman"/>
          <w:b w:val="false"/>
          <w:i w:val="false"/>
          <w:color w:val="000000"/>
          <w:sz w:val="28"/>
        </w:rPr>
        <w:t>
      3. Осы шешімнің орындалуын бақылау Мұнайлы аудандық мәслихатының әлеуметтік мәселелер жөніндегі, заңдылық, құқық тәртібі, депутаттар өкілеттілігі және әдеп жөніндегі тұрақты комиссиясына жүктелсін (комиссия төрайымы Г. Конысбаева).</w:t>
      </w:r>
    </w:p>
    <w:bookmarkEnd w:id="5"/>
    <w:bookmarkStart w:name="z6" w:id="6"/>
    <w:p>
      <w:pPr>
        <w:spacing w:after="0"/>
        <w:ind w:left="0"/>
        <w:jc w:val="both"/>
      </w:pPr>
      <w:r>
        <w:rPr>
          <w:rFonts w:ascii="Times New Roman"/>
          <w:b w:val="false"/>
          <w:i w:val="false"/>
          <w:color w:val="000000"/>
          <w:sz w:val="28"/>
        </w:rPr>
        <w:t>
      4.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Ильясов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Мұнайлы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Назар</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