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8796d" w14:textId="92879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2019 жылға арналған жер үсті көздеріндегі су ресурстарын пайдаланғаны үшін төлемақы мөлшерлемелері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мәслихатының 2019 жылғы 14 қаңтардағы № 360 шешімі. Қостанай облысының Әділет департаментінде 2019 жылғы 23 қаңтарда № 8245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2003 жылғы 9 шілдедегі Қазақстан Республикасы Су кодексінің </w:t>
      </w:r>
      <w:r>
        <w:rPr>
          <w:rFonts w:ascii="Times New Roman"/>
          <w:b w:val="false"/>
          <w:i w:val="false"/>
          <w:color w:val="000000"/>
          <w:sz w:val="28"/>
        </w:rPr>
        <w:t>38-бабы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5)-тармақшасына сәйкес Қостанай облыстық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2019 жылға арналған жер үсті көздеріндегі су ресурстарын пайдаланғаны үшін төлемақы мөлшерлемелері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14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360 шешіміне қосымша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жер үсті көздеріндегі су ресурстарын пайдаланғаны үшін төлемақы мөлшерлемелері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су пайдаланудың түрі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Төлемақы мөлшерлемелері (теңге)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үй-пайдалану және коммуналдық қызметтер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текше 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Өнеркәсiп, жылу энергетикасын қоса есептегенде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текше 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текше 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көздерiнен су алуды жүзеге асыратын тоған шаруашылықтары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текше 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