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c9c8" w14:textId="97c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ресурстар және табиғат пайдалануды реттеу саласындағы мемлекеттік көрсетілетін қызметтер регламенттерін бекіту туралы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24 қаңтардағы № 25 қаулысы. Қостанай облысының Әділет департаментінде 2019 жылғы 6 ақпанда № 8251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24 қаңтардағы</w:t>
            </w:r>
            <w:r>
              <w:br/>
            </w:r>
            <w:r>
              <w:rPr>
                <w:rFonts w:ascii="Times New Roman"/>
                <w:b w:val="false"/>
                <w:i w:val="false"/>
                <w:color w:val="000000"/>
                <w:sz w:val="20"/>
              </w:rPr>
              <w:t>№ 25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қызметтер регламенттерін бекіту туралы" 2015 жылғы 14 тамыздағы </w:t>
      </w:r>
      <w:r>
        <w:rPr>
          <w:rFonts w:ascii="Times New Roman"/>
          <w:b w:val="false"/>
          <w:i w:val="false"/>
          <w:color w:val="000000"/>
          <w:sz w:val="28"/>
        </w:rPr>
        <w:t>№ 350</w:t>
      </w:r>
      <w:r>
        <w:rPr>
          <w:rFonts w:ascii="Times New Roman"/>
          <w:b w:val="false"/>
          <w:i w:val="false"/>
          <w:color w:val="000000"/>
          <w:sz w:val="28"/>
        </w:rPr>
        <w:t xml:space="preserve"> қаулысында (2015 жылғы 30 қыркүйекте "Әділет" ақпараттық-құқықтық жүйесінде жарияланған, Нормативтік құқықтық актілерді мемлекеттік тіркеу тізілімінде № 5887 болып тіркелген):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17" w:id="11"/>
    <w:p>
      <w:pPr>
        <w:spacing w:after="0"/>
        <w:ind w:left="0"/>
        <w:jc w:val="both"/>
      </w:pPr>
      <w:r>
        <w:rPr>
          <w:rFonts w:ascii="Times New Roman"/>
          <w:b w:val="false"/>
          <w:i w:val="false"/>
          <w:color w:val="000000"/>
          <w:sz w:val="28"/>
        </w:rPr>
        <w:t>
      "1.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2"/>
    <w:bookmarkStart w:name="z20" w:id="13"/>
    <w:p>
      <w:pPr>
        <w:spacing w:after="0"/>
        <w:ind w:left="0"/>
        <w:jc w:val="both"/>
      </w:pPr>
      <w:r>
        <w:rPr>
          <w:rFonts w:ascii="Times New Roman"/>
          <w:b w:val="false"/>
          <w:i w:val="false"/>
          <w:color w:val="000000"/>
          <w:sz w:val="28"/>
        </w:rPr>
        <w:t xml:space="preserve">
      көрсетілген қаулымен бекітілген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22" w:id="14"/>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5"/>
    <w:bookmarkStart w:name="z25" w:id="16"/>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келісімшарттар жасасу, тіркеу және сақтау"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27" w:id="17"/>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тіркеу және сақтау"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8"/>
    <w:bookmarkStart w:name="z30" w:id="19"/>
    <w:p>
      <w:pPr>
        <w:spacing w:after="0"/>
        <w:ind w:left="0"/>
        <w:jc w:val="both"/>
      </w:pPr>
      <w:r>
        <w:rPr>
          <w:rFonts w:ascii="Times New Roman"/>
          <w:b w:val="false"/>
          <w:i w:val="false"/>
          <w:color w:val="000000"/>
          <w:sz w:val="28"/>
        </w:rPr>
        <w:t xml:space="preserve">
      көрсетілген қаулымен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32" w:id="20"/>
    <w:p>
      <w:pPr>
        <w:spacing w:after="0"/>
        <w:ind w:left="0"/>
        <w:jc w:val="both"/>
      </w:pPr>
      <w:r>
        <w:rPr>
          <w:rFonts w:ascii="Times New Roman"/>
          <w:b w:val="false"/>
          <w:i w:val="false"/>
          <w:color w:val="000000"/>
          <w:sz w:val="28"/>
        </w:rPr>
        <w:t>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1"/>
    <w:bookmarkStart w:name="z35" w:id="22"/>
    <w:p>
      <w:pPr>
        <w:spacing w:after="0"/>
        <w:ind w:left="0"/>
        <w:jc w:val="both"/>
      </w:pPr>
      <w:r>
        <w:rPr>
          <w:rFonts w:ascii="Times New Roman"/>
          <w:b w:val="false"/>
          <w:i w:val="false"/>
          <w:color w:val="000000"/>
          <w:sz w:val="28"/>
        </w:rPr>
        <w:t xml:space="preserve">
      көрсетілген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p>
    <w:bookmarkStart w:name="z37" w:id="23"/>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4"/>
    <w:bookmarkStart w:name="z40" w:id="25"/>
    <w:p>
      <w:pPr>
        <w:spacing w:after="0"/>
        <w:ind w:left="0"/>
        <w:jc w:val="both"/>
      </w:pPr>
      <w:r>
        <w:rPr>
          <w:rFonts w:ascii="Times New Roman"/>
          <w:b w:val="false"/>
          <w:i w:val="false"/>
          <w:color w:val="000000"/>
          <w:sz w:val="28"/>
        </w:rPr>
        <w:t xml:space="preserve">
      2. Қостанай облысы әкімдігінің "Орман шаруашылығы саласындағы мемлекеттік көрсетілетін қызмет регламенттерін бекіту туралы" 2015 жылғы 30 қазандағы </w:t>
      </w:r>
      <w:r>
        <w:rPr>
          <w:rFonts w:ascii="Times New Roman"/>
          <w:b w:val="false"/>
          <w:i w:val="false"/>
          <w:color w:val="000000"/>
          <w:sz w:val="28"/>
        </w:rPr>
        <w:t>№ 460</w:t>
      </w:r>
      <w:r>
        <w:rPr>
          <w:rFonts w:ascii="Times New Roman"/>
          <w:b w:val="false"/>
          <w:i w:val="false"/>
          <w:color w:val="000000"/>
          <w:sz w:val="28"/>
        </w:rPr>
        <w:t xml:space="preserve"> қаулысында (2015 жылғы 16 желтоқсанда "Қостанай таңы" газетінде жарияланған, Нормативтік құқықтық актілерді мемлекеттік тіркеу тізілімінде № 6030 болып тіркелген):</w:t>
      </w:r>
    </w:p>
    <w:bookmarkEnd w:id="25"/>
    <w:bookmarkStart w:name="z41" w:id="26"/>
    <w:p>
      <w:pPr>
        <w:spacing w:after="0"/>
        <w:ind w:left="0"/>
        <w:jc w:val="both"/>
      </w:pPr>
      <w:r>
        <w:rPr>
          <w:rFonts w:ascii="Times New Roman"/>
          <w:b w:val="false"/>
          <w:i w:val="false"/>
          <w:color w:val="000000"/>
          <w:sz w:val="28"/>
        </w:rPr>
        <w:t xml:space="preserve">
      көрсетілген қаулымен бекітілген "Ағаш кесу және орман билетін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7"/>
    <w:bookmarkStart w:name="z44" w:id="28"/>
    <w:p>
      <w:pPr>
        <w:spacing w:after="0"/>
        <w:ind w:left="0"/>
        <w:jc w:val="both"/>
      </w:pPr>
      <w:r>
        <w:rPr>
          <w:rFonts w:ascii="Times New Roman"/>
          <w:b w:val="false"/>
          <w:i w:val="false"/>
          <w:color w:val="000000"/>
          <w:sz w:val="28"/>
        </w:rPr>
        <w:t xml:space="preserve">
      көрсетілген қаулымен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9"/>
    <w:bookmarkStart w:name="z47" w:id="30"/>
    <w:p>
      <w:pPr>
        <w:spacing w:after="0"/>
        <w:ind w:left="0"/>
        <w:jc w:val="both"/>
      </w:pPr>
      <w:r>
        <w:rPr>
          <w:rFonts w:ascii="Times New Roman"/>
          <w:b w:val="false"/>
          <w:i w:val="false"/>
          <w:color w:val="000000"/>
          <w:sz w:val="28"/>
        </w:rPr>
        <w:t xml:space="preserve">
      3. Қостанай облысы әкімдігінің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 бекіту туралы" 2015 жылғы 23 қарашадағы </w:t>
      </w:r>
      <w:r>
        <w:rPr>
          <w:rFonts w:ascii="Times New Roman"/>
          <w:b w:val="false"/>
          <w:i w:val="false"/>
          <w:color w:val="000000"/>
          <w:sz w:val="28"/>
        </w:rPr>
        <w:t>№ 503</w:t>
      </w:r>
      <w:r>
        <w:rPr>
          <w:rFonts w:ascii="Times New Roman"/>
          <w:b w:val="false"/>
          <w:i w:val="false"/>
          <w:color w:val="000000"/>
          <w:sz w:val="28"/>
        </w:rPr>
        <w:t xml:space="preserve"> қаулысында (2015 жылғы 26 желтоқсанда "Қостанай таңы" газетінде жарияланған, Нормативтік құқықтық актілерді мемлекеттік тіркеу тізілімінде № 6062 болып тіркелген):</w:t>
      </w:r>
    </w:p>
    <w:bookmarkEnd w:id="30"/>
    <w:bookmarkStart w:name="z48" w:id="31"/>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 мынадай редакцияда жазылсын:</w:t>
      </w:r>
    </w:p>
    <w:bookmarkStart w:name="z50" w:id="3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32"/>
    <w:bookmarkStart w:name="z51" w:id="33"/>
    <w:p>
      <w:pPr>
        <w:spacing w:after="0"/>
        <w:ind w:left="0"/>
        <w:jc w:val="both"/>
      </w:pPr>
      <w:r>
        <w:rPr>
          <w:rFonts w:ascii="Times New Roman"/>
          <w:b w:val="false"/>
          <w:i w:val="false"/>
          <w:color w:val="000000"/>
          <w:sz w:val="28"/>
        </w:rPr>
        <w:t xml:space="preserve">
      4. Қостанай облысы әкімдігінің "Су объектілерін оқшауланған немесе бірлесіп пайдалануға конкурстық негізде беру" мемлекеттік көрсетілетін қызмет регламентін бекіту туралы" 2015 жылғы 23 қарашадағы </w:t>
      </w:r>
      <w:r>
        <w:rPr>
          <w:rFonts w:ascii="Times New Roman"/>
          <w:b w:val="false"/>
          <w:i w:val="false"/>
          <w:color w:val="000000"/>
          <w:sz w:val="28"/>
        </w:rPr>
        <w:t>№ 504</w:t>
      </w:r>
      <w:r>
        <w:rPr>
          <w:rFonts w:ascii="Times New Roman"/>
          <w:b w:val="false"/>
          <w:i w:val="false"/>
          <w:color w:val="000000"/>
          <w:sz w:val="28"/>
        </w:rPr>
        <w:t xml:space="preserve"> қаулысында (2015 жылғы 26 желтоқсанда "Қостанай таңы" газетінде жарияланған, Нормативтік құқықтық актілерді мемлекеттік тіркеу тізілімінде № 6073 болып тіркелген):</w:t>
      </w:r>
    </w:p>
    <w:bookmarkEnd w:id="33"/>
    <w:bookmarkStart w:name="z52" w:id="34"/>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бөлімі мынадай редакцияда жазылсын:</w:t>
      </w:r>
    </w:p>
    <w:bookmarkStart w:name="z54" w:id="3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35"/>
    <w:bookmarkStart w:name="z55" w:id="36"/>
    <w:p>
      <w:pPr>
        <w:spacing w:after="0"/>
        <w:ind w:left="0"/>
        <w:jc w:val="both"/>
      </w:pPr>
      <w:r>
        <w:rPr>
          <w:rFonts w:ascii="Times New Roman"/>
          <w:b w:val="false"/>
          <w:i w:val="false"/>
          <w:color w:val="000000"/>
          <w:sz w:val="28"/>
        </w:rPr>
        <w:t xml:space="preserve">
      5. Қостанай облысы әкімдігінің "Жануарлар дүниесі саласындағы мемлекеттік көрсетілетін қызмет регламенттерін бекіту туралы" 2015 жылғы 23 қарашадағы </w:t>
      </w:r>
      <w:r>
        <w:rPr>
          <w:rFonts w:ascii="Times New Roman"/>
          <w:b w:val="false"/>
          <w:i w:val="false"/>
          <w:color w:val="000000"/>
          <w:sz w:val="28"/>
        </w:rPr>
        <w:t>№ 510</w:t>
      </w:r>
      <w:r>
        <w:rPr>
          <w:rFonts w:ascii="Times New Roman"/>
          <w:b w:val="false"/>
          <w:i w:val="false"/>
          <w:color w:val="000000"/>
          <w:sz w:val="28"/>
        </w:rPr>
        <w:t xml:space="preserve"> қаулысында (2015 жылғы 25 желтоқсанда "Қостанай таңы" газетінде жарияланған, Нормативтік құқықтық актілерді мемлекеттік тіркеу тізілімінде № 6075 болып тіркелген):</w:t>
      </w:r>
    </w:p>
    <w:bookmarkEnd w:id="36"/>
    <w:bookmarkStart w:name="z56" w:id="37"/>
    <w:p>
      <w:pPr>
        <w:spacing w:after="0"/>
        <w:ind w:left="0"/>
        <w:jc w:val="both"/>
      </w:pPr>
      <w:r>
        <w:rPr>
          <w:rFonts w:ascii="Times New Roman"/>
          <w:b w:val="false"/>
          <w:i w:val="false"/>
          <w:color w:val="000000"/>
          <w:sz w:val="28"/>
        </w:rPr>
        <w:t xml:space="preserve">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38"/>
    <w:bookmarkStart w:name="z59" w:id="39"/>
    <w:p>
      <w:pPr>
        <w:spacing w:after="0"/>
        <w:ind w:left="0"/>
        <w:jc w:val="both"/>
      </w:pPr>
      <w:r>
        <w:rPr>
          <w:rFonts w:ascii="Times New Roman"/>
          <w:b w:val="false"/>
          <w:i w:val="false"/>
          <w:color w:val="000000"/>
          <w:sz w:val="28"/>
        </w:rPr>
        <w:t xml:space="preserve">
      көрсетілген қаулымен бекітілген "Жануарлар дүниесін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0"/>
    <w:bookmarkStart w:name="z62" w:id="41"/>
    <w:p>
      <w:pPr>
        <w:spacing w:after="0"/>
        <w:ind w:left="0"/>
        <w:jc w:val="both"/>
      </w:pPr>
      <w:r>
        <w:rPr>
          <w:rFonts w:ascii="Times New Roman"/>
          <w:b w:val="false"/>
          <w:i w:val="false"/>
          <w:color w:val="000000"/>
          <w:sz w:val="28"/>
        </w:rPr>
        <w:t xml:space="preserve">
      6. Қостанай облысы әкімдігінің "Қоршаған ортаны қорғау саласындағы мемлекеттік көрсетілетін қызметтер регламенттерін бекіту туралы" 2016 жылғы 4 шілдедегі </w:t>
      </w:r>
      <w:r>
        <w:rPr>
          <w:rFonts w:ascii="Times New Roman"/>
          <w:b w:val="false"/>
          <w:i w:val="false"/>
          <w:color w:val="000000"/>
          <w:sz w:val="28"/>
        </w:rPr>
        <w:t>№ 323</w:t>
      </w:r>
      <w:r>
        <w:rPr>
          <w:rFonts w:ascii="Times New Roman"/>
          <w:b w:val="false"/>
          <w:i w:val="false"/>
          <w:color w:val="000000"/>
          <w:sz w:val="28"/>
        </w:rPr>
        <w:t xml:space="preserve"> қаулысында (2016 жылғы 17 тамызда "Әділет" ақпараттық-құқықтық жүйесінде жарияланған, Нормативтік құқықтық актілерді мемлекеттік тіркеу тізілімінде № 6570 болып тіркелген):</w:t>
      </w:r>
    </w:p>
    <w:bookmarkEnd w:id="41"/>
    <w:bookmarkStart w:name="z63" w:id="42"/>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65" w:id="4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43"/>
    <w:bookmarkStart w:name="z66" w:id="44"/>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68" w:id="4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45"/>
    <w:bookmarkStart w:name="z69" w:id="46"/>
    <w:p>
      <w:pPr>
        <w:spacing w:after="0"/>
        <w:ind w:left="0"/>
        <w:jc w:val="both"/>
      </w:pPr>
      <w:r>
        <w:rPr>
          <w:rFonts w:ascii="Times New Roman"/>
          <w:b w:val="false"/>
          <w:i w:val="false"/>
          <w:color w:val="000000"/>
          <w:sz w:val="28"/>
        </w:rPr>
        <w:t xml:space="preserve">
      7. Қостанай облысы әкімдігінің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2016 жылғы 8 шілдедегі </w:t>
      </w:r>
      <w:r>
        <w:rPr>
          <w:rFonts w:ascii="Times New Roman"/>
          <w:b w:val="false"/>
          <w:i w:val="false"/>
          <w:color w:val="000000"/>
          <w:sz w:val="28"/>
        </w:rPr>
        <w:t>№ 326</w:t>
      </w:r>
      <w:r>
        <w:rPr>
          <w:rFonts w:ascii="Times New Roman"/>
          <w:b w:val="false"/>
          <w:i w:val="false"/>
          <w:color w:val="000000"/>
          <w:sz w:val="28"/>
        </w:rPr>
        <w:t xml:space="preserve"> қаулысында (2016 жылғы 20 тамызда "Костанайские новости" газетінде жарияланған, Нормативтік құқықтық актілерді мемлекеттік тіркеу тізілімінде № 6575 болып тіркелген):</w:t>
      </w:r>
    </w:p>
    <w:bookmarkEnd w:id="46"/>
    <w:bookmarkStart w:name="z70" w:id="47"/>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48"/>
    <w:bookmarkStart w:name="z73" w:id="4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9"/>
    <w:bookmarkStart w:name="z74"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75" w:id="5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51"/>
    <w:bookmarkStart w:name="z76" w:id="52"/>
    <w:p>
      <w:pPr>
        <w:spacing w:after="0"/>
        <w:ind w:left="0"/>
        <w:jc w:val="both"/>
      </w:pPr>
      <w:r>
        <w:rPr>
          <w:rFonts w:ascii="Times New Roman"/>
          <w:b w:val="false"/>
          <w:i w:val="false"/>
          <w:color w:val="000000"/>
          <w:sz w:val="28"/>
        </w:rPr>
        <w:t>
      3) "электрондық үкіметтің" веб-порталы (бұдан әрі - Портал) арқылы жүзеге асырылады.".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