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a4b7" w14:textId="235a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10 маусымдағы № 267 "Әлеуметтік-еңбек және тұрғын үй-коммуналдық шаруашылық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14 маусымдағы № 244 қаулысы. Қостанай облысының Әділет департаментінде 2019 жылғы 17 маусымда № 8534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"Әлеуметтік-еңбек және тұрғын үй-коммуналдық шаруашылық саласындағы мемлекеттік көрсетілетін қызметтер регламенттерін бекіту туралы" 2016 жылғы 10 маусымдағы </w:t>
      </w:r>
      <w:r>
        <w:rPr>
          <w:rFonts w:ascii="Times New Roman"/>
          <w:b w:val="false"/>
          <w:i w:val="false"/>
          <w:color w:val="000000"/>
          <w:sz w:val="28"/>
        </w:rPr>
        <w:t>№ 267</w:t>
      </w:r>
      <w:r>
        <w:rPr>
          <w:rFonts w:ascii="Times New Roman"/>
          <w:b w:val="false"/>
          <w:i w:val="false"/>
          <w:color w:val="000000"/>
          <w:sz w:val="28"/>
        </w:rPr>
        <w:t xml:space="preserve"> қаулысына (2016 жылғы 20 шілдеде "Әділет" ақпараттық-құқықтық жүйесінде жарияланған, Нормативтік құқықтық актілерді мемлекеттік тіркеу тізілімінде № 6522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көмекті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"Мемлекеттік атаулы әлеуметтік көмекті тағайындау"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және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3"/>
    <w:bookmarkStart w:name="z9" w:id="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
    <w:bookmarkStart w:name="z10" w:id="5"/>
    <w:p>
      <w:pPr>
        <w:spacing w:after="0"/>
        <w:ind w:left="0"/>
        <w:jc w:val="both"/>
      </w:pPr>
      <w:r>
        <w:rPr>
          <w:rFonts w:ascii="Times New Roman"/>
          <w:b w:val="false"/>
          <w:i w:val="false"/>
          <w:color w:val="000000"/>
          <w:sz w:val="28"/>
        </w:rPr>
        <w:t>
      1) "Халықты жұмыспен қамту орталығы" (бұдан әрі – Орталық);</w:t>
      </w:r>
    </w:p>
    <w:bookmarkEnd w:id="5"/>
    <w:bookmarkStart w:name="z11" w:id="6"/>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ауылдық округ әкімі) арқылы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жаңа редакцияда жазылсын:</w:t>
      </w:r>
    </w:p>
    <w:bookmarkStart w:name="z13" w:id="7"/>
    <w:p>
      <w:pPr>
        <w:spacing w:after="0"/>
        <w:ind w:left="0"/>
        <w:jc w:val="both"/>
      </w:pPr>
      <w:r>
        <w:rPr>
          <w:rFonts w:ascii="Times New Roman"/>
          <w:b w:val="false"/>
          <w:i w:val="false"/>
          <w:color w:val="000000"/>
          <w:sz w:val="28"/>
        </w:rPr>
        <w:t>
      "1) көрсетілетін қызметті алушы мемлекеттік қызметті алу үшін Орталыққа жүгінеді:</w:t>
      </w:r>
    </w:p>
    <w:bookmarkEnd w:id="7"/>
    <w:bookmarkStart w:name="z14" w:id="8"/>
    <w:p>
      <w:pPr>
        <w:spacing w:after="0"/>
        <w:ind w:left="0"/>
        <w:jc w:val="both"/>
      </w:pPr>
      <w:r>
        <w:rPr>
          <w:rFonts w:ascii="Times New Roman"/>
          <w:b w:val="false"/>
          <w:i w:val="false"/>
          <w:color w:val="000000"/>
          <w:sz w:val="28"/>
        </w:rPr>
        <w:t xml:space="preserve">
      Орталық қызметкері өтініштің толтырылуының дұрыстығын және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"Мемлекеттік атаулы әлеуметтік көмекті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толықтығын тексереді, 5 (бес) минут;</w:t>
      </w:r>
    </w:p>
    <w:bookmarkEnd w:id="8"/>
    <w:bookmarkStart w:name="z15" w:id="9"/>
    <w:p>
      <w:pPr>
        <w:spacing w:after="0"/>
        <w:ind w:left="0"/>
        <w:jc w:val="both"/>
      </w:pPr>
      <w:r>
        <w:rPr>
          <w:rFonts w:ascii="Times New Roman"/>
          <w:b w:val="false"/>
          <w:i w:val="false"/>
          <w:color w:val="000000"/>
          <w:sz w:val="28"/>
        </w:rPr>
        <w:t>
      Орталық қызметкері өтінішті тіркейді, тіркеу күні мен мемлекеттік қызметті алу күні, құжаттар топтамасын қабылдаған адамның тегі мен аты-жөні көрсетілген өтініштің үзбелі талонын береді, 10 (он) минут;";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4) және 5) тармақшалар жаңа редакцияда жазылсын:</w:t>
      </w:r>
    </w:p>
    <w:bookmarkStart w:name="z17" w:id="10"/>
    <w:p>
      <w:pPr>
        <w:spacing w:after="0"/>
        <w:ind w:left="0"/>
        <w:jc w:val="both"/>
      </w:pPr>
      <w:r>
        <w:rPr>
          <w:rFonts w:ascii="Times New Roman"/>
          <w:b w:val="false"/>
          <w:i w:val="false"/>
          <w:color w:val="000000"/>
          <w:sz w:val="28"/>
        </w:rPr>
        <w:t>
      "4) әкімнің жауапты орындаушысы құжаттар топтамасын дайындайды және көрсетілетін қызметті берушіге жібереді, 6 (алты) жұмыс күні;</w:t>
      </w:r>
    </w:p>
    <w:bookmarkEnd w:id="10"/>
    <w:bookmarkStart w:name="z18" w:id="11"/>
    <w:p>
      <w:pPr>
        <w:spacing w:after="0"/>
        <w:ind w:left="0"/>
        <w:jc w:val="both"/>
      </w:pPr>
      <w:r>
        <w:rPr>
          <w:rFonts w:ascii="Times New Roman"/>
          <w:b w:val="false"/>
          <w:i w:val="false"/>
          <w:color w:val="000000"/>
          <w:sz w:val="28"/>
        </w:rPr>
        <w:t>
      5) көрсетілетін қызметті беруші құжаттар топтамасын қарайды, мемлекеттік қызмет көрсету нәтижесін дайындайды және әкімге жібереді, 3 (үш) жұмыс күні.</w:t>
      </w:r>
    </w:p>
    <w:bookmarkEnd w:id="11"/>
    <w:bookmarkStart w:name="z19" w:id="12"/>
    <w:p>
      <w:pPr>
        <w:spacing w:after="0"/>
        <w:ind w:left="0"/>
        <w:jc w:val="both"/>
      </w:pPr>
      <w:r>
        <w:rPr>
          <w:rFonts w:ascii="Times New Roman"/>
          <w:b w:val="false"/>
          <w:i w:val="false"/>
          <w:color w:val="000000"/>
          <w:sz w:val="28"/>
        </w:rPr>
        <w:t>
      Мемлекеттік органдарға немесе ұйымдарға сұрау салуды рәсімдеген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хабарламамен хабардар ету арқылы құжаттар топтамасын қалыптастыру мерзімі күнтізбелік 30 (отыз) күнге дейін ұзартылады;";</w:t>
      </w:r>
    </w:p>
    <w:bookmarkEnd w:id="12"/>
    <w:bookmarkStart w:name="z20" w:id="13"/>
    <w:p>
      <w:pPr>
        <w:spacing w:after="0"/>
        <w:ind w:left="0"/>
        <w:jc w:val="both"/>
      </w:pPr>
      <w:r>
        <w:rPr>
          <w:rFonts w:ascii="Times New Roman"/>
          <w:b w:val="false"/>
          <w:i w:val="false"/>
          <w:color w:val="000000"/>
          <w:sz w:val="28"/>
        </w:rPr>
        <w:t>
      "Мемлекеттік атаулы әлеуметтік көмекті тағайындау" мемлекеттiк көрсетілетін қызмет регламентiне қосымша осы қаулының қосымшасына сәйкес жаңа редакцияда жазылсын;</w:t>
      </w:r>
    </w:p>
    <w:bookmarkEnd w:id="13"/>
    <w:bookmarkStart w:name="z21" w:id="14"/>
    <w:p>
      <w:pPr>
        <w:spacing w:after="0"/>
        <w:ind w:left="0"/>
        <w:jc w:val="both"/>
      </w:pPr>
      <w:r>
        <w:rPr>
          <w:rFonts w:ascii="Times New Roman"/>
          <w:b w:val="false"/>
          <w:i w:val="false"/>
          <w:color w:val="000000"/>
          <w:sz w:val="28"/>
        </w:rPr>
        <w:t xml:space="preserve">
      көрсетілген қаулымен бекітілген "Өтініш берушінің (отбасының) атаулы әлеуметтік көмек алушыларға тиесілігін растайтын анықтама беру" мемлекеттiк көрсетілетін қызмет </w:t>
      </w:r>
      <w:r>
        <w:rPr>
          <w:rFonts w:ascii="Times New Roman"/>
          <w:b w:val="false"/>
          <w:i w:val="false"/>
          <w:color w:val="000000"/>
          <w:sz w:val="28"/>
        </w:rPr>
        <w:t>регламентiнде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3" w:id="15"/>
    <w:p>
      <w:pPr>
        <w:spacing w:after="0"/>
        <w:ind w:left="0"/>
        <w:jc w:val="both"/>
      </w:pP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облыстық маңызы бар қалалар әкімдіктерінің жұмыспен қамту және әлеуметтік бағдарламалар бөлімдері) және кент, ауыл, ауылдық округ әкімдері (бұдан әрі – көрсетілетін қызметті беруші) көрсетеді.</w:t>
      </w:r>
    </w:p>
    <w:bookmarkEnd w:id="15"/>
    <w:bookmarkStart w:name="z24"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5"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7"/>
    <w:bookmarkStart w:name="z26" w:id="18"/>
    <w:p>
      <w:pPr>
        <w:spacing w:after="0"/>
        <w:ind w:left="0"/>
        <w:jc w:val="both"/>
      </w:pPr>
      <w:r>
        <w:rPr>
          <w:rFonts w:ascii="Times New Roman"/>
          <w:b w:val="false"/>
          <w:i w:val="false"/>
          <w:color w:val="000000"/>
          <w:sz w:val="28"/>
        </w:rPr>
        <w:t>
      2) көрсетілетін қызметті беруші;</w:t>
      </w:r>
    </w:p>
    <w:bookmarkEnd w:id="18"/>
    <w:bookmarkStart w:name="z27" w:id="19"/>
    <w:p>
      <w:pPr>
        <w:spacing w:after="0"/>
        <w:ind w:left="0"/>
        <w:jc w:val="both"/>
      </w:pPr>
      <w:r>
        <w:rPr>
          <w:rFonts w:ascii="Times New Roman"/>
          <w:b w:val="false"/>
          <w:i w:val="false"/>
          <w:color w:val="000000"/>
          <w:sz w:val="28"/>
        </w:rPr>
        <w:t>
      3) www.egov.kz "электрондық үкімет" веб-порталы (бұдан әрі – Портал);</w:t>
      </w:r>
    </w:p>
    <w:bookmarkEnd w:id="19"/>
    <w:bookmarkStart w:name="z28" w:id="20"/>
    <w:p>
      <w:pPr>
        <w:spacing w:after="0"/>
        <w:ind w:left="0"/>
        <w:jc w:val="both"/>
      </w:pPr>
      <w:r>
        <w:rPr>
          <w:rFonts w:ascii="Times New Roman"/>
          <w:b w:val="false"/>
          <w:i w:val="false"/>
          <w:color w:val="000000"/>
          <w:sz w:val="28"/>
        </w:rPr>
        <w:t>
      4) Халықты жұмыспен қамту орталығы (бұдан әрі – Орталық) арқылы жүзеге асырылады.".</w:t>
      </w:r>
    </w:p>
    <w:bookmarkEnd w:id="20"/>
    <w:bookmarkStart w:name="z29" w:id="21"/>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1"/>
    <w:bookmarkStart w:name="z30" w:id="2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2"/>
    <w:bookmarkStart w:name="z31" w:id="23"/>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3"/>
    <w:bookmarkStart w:name="z32" w:id="24"/>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24"/>
    <w:bookmarkStart w:name="z33" w:id="2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5"/>
    <w:bookmarkStart w:name="z34" w:id="2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2019 жылғы 14 маусымдағы</w:t>
            </w:r>
            <w:r>
              <w:br/>
            </w:r>
            <w:r>
              <w:rPr>
                <w:rFonts w:ascii="Times New Roman"/>
                <w:b w:val="false"/>
                <w:i w:val="false"/>
                <w:color w:val="000000"/>
                <w:sz w:val="20"/>
              </w:rPr>
              <w:t xml:space="preserve">№ 244 қаулысына </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атаулы </w:t>
            </w:r>
            <w:r>
              <w:br/>
            </w:r>
            <w:r>
              <w:rPr>
                <w:rFonts w:ascii="Times New Roman"/>
                <w:b w:val="false"/>
                <w:i w:val="false"/>
                <w:color w:val="000000"/>
                <w:sz w:val="20"/>
              </w:rPr>
              <w:t xml:space="preserve">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37" w:id="27"/>
    <w:p>
      <w:pPr>
        <w:spacing w:after="0"/>
        <w:ind w:left="0"/>
        <w:jc w:val="left"/>
      </w:pPr>
      <w:r>
        <w:rPr>
          <w:rFonts w:ascii="Times New Roman"/>
          <w:b/>
          <w:i w:val="false"/>
          <w:color w:val="000000"/>
        </w:rPr>
        <w:t xml:space="preserve"> "Мемлекеттік атаулы әлеуметтік көмекті тағайындау" мемлекеттік қызмет көрсетудің бизнес-процестерінің анықтамалығы</w:t>
      </w:r>
    </w:p>
    <w:bookmarkEnd w:id="27"/>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0"/>
    <w:p>
      <w:pPr>
        <w:spacing w:after="0"/>
        <w:ind w:left="0"/>
        <w:jc w:val="left"/>
      </w:pPr>
      <w:r>
        <w:rPr>
          <w:rFonts w:ascii="Times New Roman"/>
          <w:b/>
          <w:i w:val="false"/>
          <w:color w:val="000000"/>
        </w:rPr>
        <w:t xml:space="preserve"> Шартты белгілер:</w:t>
      </w:r>
    </w:p>
    <w:bookmarkEnd w:id="30"/>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