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d2ea" w14:textId="1e3d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10 маусымдағы № 266 "Әлеуметтік-еңбек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 шілдедегі № 275 қаулысы. Қостанай облысының Әділет департаментінде 2019 жылғы 5 шілдеде № 8572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"Әлеуметтік-еңбек саласындағы мемлекеттік көрсетілетін қызметтер регламенттерін бекіту туралы" 2016 жылғы 10 маусымдағы </w:t>
      </w:r>
      <w:r>
        <w:rPr>
          <w:rFonts w:ascii="Times New Roman"/>
          <w:b w:val="false"/>
          <w:i w:val="false"/>
          <w:color w:val="000000"/>
          <w:sz w:val="28"/>
        </w:rPr>
        <w:t>№ 266</w:t>
      </w:r>
      <w:r>
        <w:rPr>
          <w:rFonts w:ascii="Times New Roman"/>
          <w:b w:val="false"/>
          <w:i w:val="false"/>
          <w:color w:val="000000"/>
          <w:sz w:val="28"/>
        </w:rPr>
        <w:t xml:space="preserve"> қаулысына (2016 жылғы 16 шілдеде "Костанайские новости" газетінде жарияланған, Нормативтік құқықтық актілерді мемлекеттік тіркеу тізілімінде № 6523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 тармақша жаңа редакцияда жазылсын:</w:t>
      </w:r>
    </w:p>
    <w:bookmarkEnd w:id="2"/>
    <w:bookmarkStart w:name="z8"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"Оралман мәртебесін беру немесе ұзарту" мемлекеттік көрсетілетін қызмет регламенті;";</w:t>
      </w:r>
    </w:p>
    <w:bookmarkEnd w:id="3"/>
    <w:bookmarkStart w:name="z9" w:id="4"/>
    <w:p>
      <w:pPr>
        <w:spacing w:after="0"/>
        <w:ind w:left="0"/>
        <w:jc w:val="both"/>
      </w:pPr>
      <w:r>
        <w:rPr>
          <w:rFonts w:ascii="Times New Roman"/>
          <w:b w:val="false"/>
          <w:i w:val="false"/>
          <w:color w:val="000000"/>
          <w:sz w:val="28"/>
        </w:rPr>
        <w:t>
      8) тармақша жаңа редакцияда жазылсын:</w:t>
      </w:r>
    </w:p>
    <w:bookmarkEnd w:id="4"/>
    <w:bookmarkStart w:name="z10" w:id="5"/>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"Жұмыссыздар ретінде жұмыс іздеп жүрген адамдарды тіркеу" мемлекеттік көрсетілетін қызмет регламенті;";</w:t>
      </w:r>
    </w:p>
    <w:bookmarkEnd w:id="5"/>
    <w:bookmarkStart w:name="z11" w:id="6"/>
    <w:p>
      <w:pPr>
        <w:spacing w:after="0"/>
        <w:ind w:left="0"/>
        <w:jc w:val="both"/>
      </w:pPr>
      <w:r>
        <w:rPr>
          <w:rFonts w:ascii="Times New Roman"/>
          <w:b w:val="false"/>
          <w:i w:val="false"/>
          <w:color w:val="000000"/>
          <w:sz w:val="28"/>
        </w:rPr>
        <w:t>
      мынадай мазмұндағы 9) тармақшамен толықтырылсын:</w:t>
      </w:r>
    </w:p>
    <w:bookmarkEnd w:id="6"/>
    <w:bookmarkStart w:name="z12" w:id="7"/>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"Жұмыссыз ретiнде тiркелгендігі туралы анықтама беру" мемлекеттік көрсетілетін қызмет регламенті.";</w:t>
      </w:r>
    </w:p>
    <w:bookmarkEnd w:id="7"/>
    <w:bookmarkStart w:name="z13" w:id="8"/>
    <w:p>
      <w:pPr>
        <w:spacing w:after="0"/>
        <w:ind w:left="0"/>
        <w:jc w:val="both"/>
      </w:pPr>
      <w:r>
        <w:rPr>
          <w:rFonts w:ascii="Times New Roman"/>
          <w:b w:val="false"/>
          <w:i w:val="false"/>
          <w:color w:val="000000"/>
          <w:sz w:val="28"/>
        </w:rPr>
        <w:t xml:space="preserve">
      көрсетілген қаулымен бекітілген "Оралман мәртебесін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көрсетілген қаулымен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6" w:id="10"/>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қызметін (бұдан әрі – мемлекеттік көрсетілетін қызмет) Халықты жұмыспен қамту орталығы (бұдан әрі –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1"/>
    <w:bookmarkStart w:name="z18" w:id="12"/>
    <w:p>
      <w:pPr>
        <w:spacing w:after="0"/>
        <w:ind w:left="0"/>
        <w:jc w:val="both"/>
      </w:pPr>
      <w:r>
        <w:rPr>
          <w:rFonts w:ascii="Times New Roman"/>
          <w:b w:val="false"/>
          <w:i w:val="false"/>
          <w:color w:val="000000"/>
          <w:sz w:val="28"/>
        </w:rPr>
        <w:t>
      1) көрсетілетін қызметті беруші;</w:t>
      </w:r>
    </w:p>
    <w:bookmarkEnd w:id="12"/>
    <w:bookmarkStart w:name="z19" w:id="13"/>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xml:space="preserve">
      көрсетілген қаулымен бекітілген "Жұмыс іздеп жүрген адамдарды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2" w:id="15"/>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қызметін (бұдан әрі – мемлекеттік көрсетілетін қызмет) Халықты жұмыспен қамту орталығы (бұдан әрі – көрсетілетін қызметті беруші) көрсетеді.</w:t>
      </w:r>
    </w:p>
    <w:bookmarkEnd w:id="15"/>
    <w:bookmarkStart w:name="z23"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4" w:id="17"/>
    <w:p>
      <w:pPr>
        <w:spacing w:after="0"/>
        <w:ind w:left="0"/>
        <w:jc w:val="both"/>
      </w:pPr>
      <w:r>
        <w:rPr>
          <w:rFonts w:ascii="Times New Roman"/>
          <w:b w:val="false"/>
          <w:i w:val="false"/>
          <w:color w:val="000000"/>
          <w:sz w:val="28"/>
        </w:rPr>
        <w:t>
      1) көрсетілетін қызметті беруші;</w:t>
      </w:r>
    </w:p>
    <w:bookmarkEnd w:id="17"/>
    <w:bookmarkStart w:name="z25" w:id="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филиалындағы көрсетілетін қызметті беруші (бұдан әрі – Мемлекеттік корпорация);</w:t>
      </w:r>
    </w:p>
    <w:bookmarkEnd w:id="18"/>
    <w:bookmarkStart w:name="z26" w:id="19"/>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"Жұмыс іздеп жүрген адамдарды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1-қосымшасына сәйкес жұмыс іздеп жүрген адам ретінде тіркеу туралы қағаз немесе электрондық түрдегі хабарлама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жұмыс іздеп жүрген адам ретінде тіркеуден бас тарту туралы қағаз немесе электрондық түрдегі хабарлама.</w:t>
      </w:r>
    </w:p>
    <w:bookmarkEnd w:id="20"/>
    <w:bookmarkStart w:name="z29" w:id="2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1" w:id="22"/>
    <w:p>
      <w:pPr>
        <w:spacing w:after="0"/>
        <w:ind w:left="0"/>
        <w:jc w:val="both"/>
      </w:pPr>
      <w:r>
        <w:rPr>
          <w:rFonts w:ascii="Times New Roman"/>
          <w:b w:val="false"/>
          <w:i w:val="false"/>
          <w:color w:val="000000"/>
          <w:sz w:val="28"/>
        </w:rPr>
        <w:t>
      1) тармақша жаңа редакцияда жазылсын:</w:t>
      </w:r>
    </w:p>
    <w:bookmarkEnd w:id="22"/>
    <w:bookmarkStart w:name="z32" w:id="2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 5 (бес) минут.</w:t>
      </w:r>
    </w:p>
    <w:bookmarkStart w:name="z34" w:id="24"/>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өтінішті қабылдаудан бас тарту;";</w:t>
      </w:r>
    </w:p>
    <w:bookmarkEnd w:id="24"/>
    <w:bookmarkStart w:name="z35" w:id="25"/>
    <w:p>
      <w:pPr>
        <w:spacing w:after="0"/>
        <w:ind w:left="0"/>
        <w:jc w:val="both"/>
      </w:pPr>
      <w:r>
        <w:rPr>
          <w:rFonts w:ascii="Times New Roman"/>
          <w:b w:val="false"/>
          <w:i w:val="false"/>
          <w:color w:val="000000"/>
          <w:sz w:val="28"/>
        </w:rPr>
        <w:t>
      3) тармақша жаңа редакцияда жазылсын:</w:t>
      </w:r>
    </w:p>
    <w:bookmarkEnd w:id="25"/>
    <w:bookmarkStart w:name="z36" w:id="2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көрсетілетін қызметті берушінің басшысына береді, 1 (бір) жұмыс күні.</w:t>
      </w:r>
    </w:p>
    <w:bookmarkEnd w:id="26"/>
    <w:bookmarkStart w:name="z37" w:id="27"/>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9" w:id="28"/>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28"/>
    <w:bookmarkStart w:name="z40" w:id="2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29"/>
    <w:bookmarkStart w:name="z41" w:id="30"/>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 ұсынған жағдайларда өтінішті қабылдаудан бас тартады, 5 (бес) минут;</w:t>
      </w:r>
    </w:p>
    <w:bookmarkEnd w:id="30"/>
    <w:bookmarkStart w:name="z42" w:id="3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көрсетілетін қызметті берушінің жауапты орындаушысына береді, 15 (он бес) минут;</w:t>
      </w:r>
    </w:p>
    <w:bookmarkEnd w:id="31"/>
    <w:bookmarkStart w:name="z43" w:id="3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көрсетілетін қызметті берушінің басшысына береді, 1 (бір) жұмыс күні;</w:t>
      </w:r>
    </w:p>
    <w:bookmarkEnd w:id="32"/>
    <w:bookmarkStart w:name="z44" w:id="3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15 (он бес) минут;</w:t>
      </w:r>
    </w:p>
    <w:bookmarkEnd w:id="33"/>
    <w:bookmarkStart w:name="z45" w:id="3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7" w:id="35"/>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35"/>
    <w:bookmarkStart w:name="z48" w:id="36"/>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корпорациядағы көрсетілетін қызметті берушіге жүгінеді, Мемлекеттік корпорациядағы көрсетілетін қызметті беруші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толықтығын тексереді, 5 (бес) минут.</w:t>
      </w:r>
    </w:p>
    <w:bookmarkEnd w:id="36"/>
    <w:bookmarkStart w:name="z49" w:id="37"/>
    <w:p>
      <w:pPr>
        <w:spacing w:after="0"/>
        <w:ind w:left="0"/>
        <w:jc w:val="both"/>
      </w:pPr>
      <w:r>
        <w:rPr>
          <w:rFonts w:ascii="Times New Roman"/>
          <w:b w:val="false"/>
          <w:i w:val="false"/>
          <w:color w:val="000000"/>
          <w:sz w:val="28"/>
        </w:rPr>
        <w:t>
      Мемлекеттік корпорация қызметкері құжаттар топтамасын көрсетілетін қызметті берушіге курьерлік немесе қосымша өзге де байланыс арқылы жібереді, 1 (бір) күн.</w:t>
      </w:r>
    </w:p>
    <w:bookmarkEnd w:id="37"/>
    <w:bookmarkStart w:name="z50" w:id="3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38"/>
    <w:bookmarkStart w:name="z51" w:id="39"/>
    <w:p>
      <w:pPr>
        <w:spacing w:after="0"/>
        <w:ind w:left="0"/>
        <w:jc w:val="both"/>
      </w:pPr>
      <w:r>
        <w:rPr>
          <w:rFonts w:ascii="Times New Roman"/>
          <w:b w:val="false"/>
          <w:i w:val="false"/>
          <w:color w:val="000000"/>
          <w:sz w:val="28"/>
        </w:rPr>
        <w:t>
      Көрсетілетін қызметті беруші құжаттар топтамасын қарайды, 1 (бір) жұмыс күні және Мемлекеттік корпорацияға мемлекеттік қызмет көрсету нәтижесін жібереді.</w:t>
      </w:r>
    </w:p>
    <w:bookmarkEnd w:id="39"/>
    <w:bookmarkStart w:name="z52" w:id="40"/>
    <w:p>
      <w:pPr>
        <w:spacing w:after="0"/>
        <w:ind w:left="0"/>
        <w:jc w:val="both"/>
      </w:pPr>
      <w:r>
        <w:rPr>
          <w:rFonts w:ascii="Times New Roman"/>
          <w:b w:val="false"/>
          <w:i w:val="false"/>
          <w:color w:val="000000"/>
          <w:sz w:val="28"/>
        </w:rPr>
        <w:t>
      Бұл ретте көрсетілетін қызметті беруші Мемлекеттік корпорацияға мемлекеттік қызмет көрсету мерзімі аяқталғанға дейін бір тәуліктен кешіктірмей ұсынады;</w:t>
      </w:r>
    </w:p>
    <w:bookmarkEnd w:id="40"/>
    <w:bookmarkStart w:name="z53" w:id="41"/>
    <w:p>
      <w:pPr>
        <w:spacing w:after="0"/>
        <w:ind w:left="0"/>
        <w:jc w:val="both"/>
      </w:pPr>
      <w:r>
        <w:rPr>
          <w:rFonts w:ascii="Times New Roman"/>
          <w:b w:val="false"/>
          <w:i w:val="false"/>
          <w:color w:val="000000"/>
          <w:sz w:val="28"/>
        </w:rPr>
        <w:t>
      2) Мемлекеттік корпорациядағы көрсетілетін қызметті беруші көрсетілетін қызметті алушыға мемлекеттік қызмет көрсету нәтижесін береді, 5 (бес) минут.";</w:t>
      </w:r>
    </w:p>
    <w:bookmarkEnd w:id="41"/>
    <w:bookmarkStart w:name="z54" w:id="42"/>
    <w:p>
      <w:pPr>
        <w:spacing w:after="0"/>
        <w:ind w:left="0"/>
        <w:jc w:val="both"/>
      </w:pPr>
      <w:r>
        <w:rPr>
          <w:rFonts w:ascii="Times New Roman"/>
          <w:b w:val="false"/>
          <w:i w:val="false"/>
          <w:color w:val="000000"/>
          <w:sz w:val="28"/>
        </w:rPr>
        <w:t xml:space="preserve">
      аталған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2"/>
    <w:bookmarkStart w:name="z55" w:id="43"/>
    <w:p>
      <w:pPr>
        <w:spacing w:after="0"/>
        <w:ind w:left="0"/>
        <w:jc w:val="both"/>
      </w:pPr>
      <w:r>
        <w:rPr>
          <w:rFonts w:ascii="Times New Roman"/>
          <w:b w:val="false"/>
          <w:i w:val="false"/>
          <w:color w:val="000000"/>
          <w:sz w:val="28"/>
        </w:rPr>
        <w:t xml:space="preserve">
      көрсетілген қаулымен бекітілген "Жұмыссыздар ретінде жұмыс іздеп жүрген адамдарды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3"/>
    <w:bookmarkStart w:name="z56" w:id="4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44"/>
    <w:bookmarkStart w:name="z57" w:id="45"/>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45"/>
    <w:bookmarkStart w:name="z58" w:id="4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6"/>
    <w:bookmarkStart w:name="z59" w:id="4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7"/>
    <w:bookmarkStart w:name="z60" w:id="48"/>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48"/>
    <w:bookmarkStart w:name="z61" w:id="4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49"/>
    <w:bookmarkStart w:name="z62" w:id="5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 шілдедегі</w:t>
            </w:r>
            <w:r>
              <w:br/>
            </w:r>
            <w:r>
              <w:rPr>
                <w:rFonts w:ascii="Times New Roman"/>
                <w:b w:val="false"/>
                <w:i w:val="false"/>
                <w:color w:val="000000"/>
                <w:sz w:val="20"/>
              </w:rPr>
              <w:t>№ 275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1-қосымша</w:t>
            </w:r>
          </w:p>
        </w:tc>
      </w:tr>
    </w:tbl>
    <w:bookmarkStart w:name="z65" w:id="51"/>
    <w:p>
      <w:pPr>
        <w:spacing w:after="0"/>
        <w:ind w:left="0"/>
        <w:jc w:val="left"/>
      </w:pPr>
      <w:r>
        <w:rPr>
          <w:rFonts w:ascii="Times New Roman"/>
          <w:b/>
          <w:i w:val="false"/>
          <w:color w:val="000000"/>
        </w:rPr>
        <w:t xml:space="preserve"> "Оралман мәртебесін беру немесе ұзарту" мемлекеттік көрсетілетін қызмет регламенті</w:t>
      </w:r>
    </w:p>
    <w:bookmarkEnd w:id="51"/>
    <w:bookmarkStart w:name="z66" w:id="52"/>
    <w:p>
      <w:pPr>
        <w:spacing w:after="0"/>
        <w:ind w:left="0"/>
        <w:jc w:val="left"/>
      </w:pPr>
      <w:r>
        <w:rPr>
          <w:rFonts w:ascii="Times New Roman"/>
          <w:b/>
          <w:i w:val="false"/>
          <w:color w:val="000000"/>
        </w:rPr>
        <w:t xml:space="preserve"> 1. Жалпы ережелер</w:t>
      </w:r>
    </w:p>
    <w:bookmarkEnd w:id="52"/>
    <w:bookmarkStart w:name="z67" w:id="53"/>
    <w:p>
      <w:pPr>
        <w:spacing w:after="0"/>
        <w:ind w:left="0"/>
        <w:jc w:val="both"/>
      </w:pPr>
      <w:r>
        <w:rPr>
          <w:rFonts w:ascii="Times New Roman"/>
          <w:b w:val="false"/>
          <w:i w:val="false"/>
          <w:color w:val="000000"/>
          <w:sz w:val="28"/>
        </w:rPr>
        <w:t>
      1. "Оралман мәртебесін беру немесе ұзарту" мемлекеттік көрсетілетін қызметін (бұдан әрі – мемлекеттік көрсетілетін қызмет) облыстың жергілікті атқарушы органы ("Қостанай облысы әкімдігінің жұмыспен қамтуды үйлестіру және әлеуметтік бағдарламалар басқармасы" мемлекеттік мекемесі) (бұдан әрі – көрсетілетін қызметті беруші) көрсетеді.</w:t>
      </w:r>
    </w:p>
    <w:bookmarkEnd w:id="53"/>
    <w:bookmarkStart w:name="z68" w:id="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4"/>
    <w:bookmarkStart w:name="z69" w:id="55"/>
    <w:p>
      <w:pPr>
        <w:spacing w:after="0"/>
        <w:ind w:left="0"/>
        <w:jc w:val="both"/>
      </w:pPr>
      <w:r>
        <w:rPr>
          <w:rFonts w:ascii="Times New Roman"/>
          <w:b w:val="false"/>
          <w:i w:val="false"/>
          <w:color w:val="000000"/>
          <w:sz w:val="28"/>
        </w:rPr>
        <w:t>
      1) көрсетілетін қызметті беруші;</w:t>
      </w:r>
    </w:p>
    <w:bookmarkEnd w:id="55"/>
    <w:bookmarkStart w:name="z70" w:id="56"/>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 </w:t>
      </w:r>
    </w:p>
    <w:bookmarkEnd w:id="56"/>
    <w:bookmarkStart w:name="z71" w:id="57"/>
    <w:p>
      <w:pPr>
        <w:spacing w:after="0"/>
        <w:ind w:left="0"/>
        <w:jc w:val="both"/>
      </w:pPr>
      <w:r>
        <w:rPr>
          <w:rFonts w:ascii="Times New Roman"/>
          <w:b w:val="false"/>
          <w:i w:val="false"/>
          <w:color w:val="000000"/>
          <w:sz w:val="28"/>
        </w:rPr>
        <w:t>
      2. Мемлекеттік қызметті көрсету нысаны: қағаз түрінде.</w:t>
      </w:r>
    </w:p>
    <w:bookmarkEnd w:id="57"/>
    <w:bookmarkStart w:name="z72" w:id="58"/>
    <w:p>
      <w:pPr>
        <w:spacing w:after="0"/>
        <w:ind w:left="0"/>
        <w:jc w:val="both"/>
      </w:pPr>
      <w:r>
        <w:rPr>
          <w:rFonts w:ascii="Times New Roman"/>
          <w:b w:val="false"/>
          <w:i w:val="false"/>
          <w:color w:val="000000"/>
          <w:sz w:val="28"/>
        </w:rPr>
        <w:t>
      3. Мемлекеттік қызметті көрсету нәтижесі: оралман мәртебесін берген кезде – оралман куәлігін беру, оралман мәртебесін ұзартқан жағдайда – жергілікті атқарушы органның шешімі.</w:t>
      </w:r>
    </w:p>
    <w:bookmarkEnd w:id="58"/>
    <w:bookmarkStart w:name="z73" w:id="5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59"/>
    <w:bookmarkStart w:name="z74" w:id="6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60"/>
    <w:bookmarkStart w:name="z75" w:id="6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"Оралман мәртебесін беру немесе ұзарту"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9-1-тармақтарында</w:t>
      </w:r>
      <w:r>
        <w:rPr>
          <w:rFonts w:ascii="Times New Roman"/>
          <w:b w:val="false"/>
          <w:i w:val="false"/>
          <w:color w:val="000000"/>
          <w:sz w:val="28"/>
        </w:rPr>
        <w:t xml:space="preserve"> көрсетілген құжаттарды (бұдан әрі – құжаттар топтамасы) және оралман мәртебесін беру туралы өтінішті көрсетілетін қызметті берушінің қабылдауы болып табылады.</w:t>
      </w:r>
    </w:p>
    <w:bookmarkEnd w:id="61"/>
    <w:bookmarkStart w:name="z76" w:id="6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2"/>
    <w:bookmarkStart w:name="z77" w:id="6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63"/>
    <w:bookmarkStart w:name="z78" w:id="64"/>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64"/>
    <w:bookmarkStart w:name="z79" w:id="65"/>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айқындайды, 10 (он) минут. </w:t>
      </w:r>
    </w:p>
    <w:bookmarkEnd w:id="65"/>
    <w:bookmarkStart w:name="z80" w:id="66"/>
    <w:p>
      <w:pPr>
        <w:spacing w:after="0"/>
        <w:ind w:left="0"/>
        <w:jc w:val="both"/>
      </w:pPr>
      <w:r>
        <w:rPr>
          <w:rFonts w:ascii="Times New Roman"/>
          <w:b w:val="false"/>
          <w:i w:val="false"/>
          <w:color w:val="000000"/>
          <w:sz w:val="28"/>
        </w:rPr>
        <w:t xml:space="preserve">
      Рәсімнің (іс-қимылдың) нәтижесі – көрсетілетін қызметті беруші басшысының бұрыштамасы; </w:t>
      </w:r>
    </w:p>
    <w:bookmarkEnd w:id="66"/>
    <w:bookmarkStart w:name="z81" w:id="67"/>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қарайды, мемлекеттік қызмет көрсету нәтижесінің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оралман мәртебесін беруден немесе ұзартудан бас тарту себептері көрсетілген жауаптың жобасын дайындайды және көрсетілетін қызметті берушінің басшысына береді, 4 (төрт) жұмыс күні.</w:t>
      </w:r>
    </w:p>
    <w:bookmarkEnd w:id="67"/>
    <w:bookmarkStart w:name="z82" w:id="68"/>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оралман мәртебесін беруден немесе ұзартудан бас тарту себептері көрсетілген жауаптың жобасы;</w:t>
      </w:r>
    </w:p>
    <w:bookmarkEnd w:id="68"/>
    <w:bookmarkStart w:name="z83" w:id="6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оралман мәртебесін беруден немесе ұзартудан бас тарту себептері көрсетілген жауаптың жобасына қол қояды және көрсетілетін қызметті берушінің кеңсе қызметкеріне береді, 5 (бес) минут.</w:t>
      </w:r>
    </w:p>
    <w:bookmarkEnd w:id="69"/>
    <w:bookmarkStart w:name="z84" w:id="70"/>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оралман мәртебесін беруден немесе ұзартудан бас тарту себептері көрсетілген жауап;</w:t>
      </w:r>
    </w:p>
    <w:bookmarkEnd w:id="70"/>
    <w:bookmarkStart w:name="z85" w:id="7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оралман мәртебесін беруден немесе ұзартудан бас тарту себептері көрсетілген жауапты береді, 5 (бес) минут.</w:t>
      </w:r>
    </w:p>
    <w:bookmarkEnd w:id="71"/>
    <w:bookmarkStart w:name="z86" w:id="72"/>
    <w:p>
      <w:pPr>
        <w:spacing w:after="0"/>
        <w:ind w:left="0"/>
        <w:jc w:val="both"/>
      </w:pPr>
      <w:r>
        <w:rPr>
          <w:rFonts w:ascii="Times New Roman"/>
          <w:b w:val="false"/>
          <w:i w:val="false"/>
          <w:color w:val="000000"/>
          <w:sz w:val="28"/>
        </w:rPr>
        <w:t xml:space="preserve">
      Рәсімнің (іс-қимылдың) нәтижесі – берілген мемлекеттік қызмет көрсету нәтижесі не оралман мәртебесін беруден немесе ұзартудан бас тарту себептері көрсетілген жауап. </w:t>
      </w:r>
    </w:p>
    <w:bookmarkEnd w:id="72"/>
    <w:bookmarkStart w:name="z87" w:id="7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73"/>
    <w:bookmarkStart w:name="z88" w:id="7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4"/>
    <w:bookmarkStart w:name="z89" w:id="75"/>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75"/>
    <w:bookmarkStart w:name="z90" w:id="7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76"/>
    <w:bookmarkStart w:name="z91" w:id="77"/>
    <w:p>
      <w:pPr>
        <w:spacing w:after="0"/>
        <w:ind w:left="0"/>
        <w:jc w:val="both"/>
      </w:pPr>
      <w:r>
        <w:rPr>
          <w:rFonts w:ascii="Times New Roman"/>
          <w:b w:val="false"/>
          <w:i w:val="false"/>
          <w:color w:val="000000"/>
          <w:sz w:val="28"/>
        </w:rPr>
        <w:t>
      3) көрсетілетін қызметті берушінің басшысы.</w:t>
      </w:r>
    </w:p>
    <w:bookmarkEnd w:id="77"/>
    <w:bookmarkStart w:name="z92" w:id="78"/>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78"/>
    <w:bookmarkStart w:name="z93" w:id="7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79"/>
    <w:bookmarkStart w:name="z94" w:id="8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10 (он) минут;</w:t>
      </w:r>
    </w:p>
    <w:bookmarkEnd w:id="80"/>
    <w:bookmarkStart w:name="z95" w:id="81"/>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қарайды, мемлекеттік қызмет көрсету нәтижесінің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оралман мәртебесін беруден немесе ұзартудан бас тарту себептері көрсетілген жауаптың жобасын дайындайды және көрсетілетін қызметті берушінің басшысына береді, 4 (төрт) жұмыс күні; </w:t>
      </w:r>
    </w:p>
    <w:bookmarkEnd w:id="81"/>
    <w:bookmarkStart w:name="z96" w:id="82"/>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не оралман мәртебесін беруден немесе ұзартудан бас тарту себептері көрсетілген жауаптың жобасына қол қояды және көрсетілетін қызметті берушінің кеңсе қызметкеріне береді, 5 (бес) минут; </w:t>
      </w:r>
    </w:p>
    <w:bookmarkEnd w:id="82"/>
    <w:bookmarkStart w:name="z97" w:id="8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оралман мәртебесін беруден немесе ұзартудан бас тарту себептері көрсетілген жауапты береді, 5 (бес) минут.</w:t>
      </w:r>
    </w:p>
    <w:bookmarkEnd w:id="83"/>
    <w:bookmarkStart w:name="z98" w:id="8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4"/>
    <w:bookmarkStart w:name="z99" w:id="85"/>
    <w:p>
      <w:pPr>
        <w:spacing w:after="0"/>
        <w:ind w:left="0"/>
        <w:jc w:val="both"/>
      </w:pPr>
      <w:r>
        <w:rPr>
          <w:rFonts w:ascii="Times New Roman"/>
          <w:b w:val="false"/>
          <w:i w:val="false"/>
          <w:color w:val="000000"/>
          <w:sz w:val="28"/>
        </w:rPr>
        <w:t xml:space="preserve">
      8. Мемлекеттік корпорацияға және (немесе) өзге көрсетілетін қызметті берушілерге жүгіну тәртібін сипаттау, көрсетілетін қызметті алушының сұрау салуын өңдеу ұзақтығы: </w:t>
      </w:r>
    </w:p>
    <w:bookmarkEnd w:id="85"/>
    <w:bookmarkStart w:name="z100" w:id="86"/>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9-1-тармақтарында</w:t>
      </w:r>
      <w:r>
        <w:rPr>
          <w:rFonts w:ascii="Times New Roman"/>
          <w:b w:val="false"/>
          <w:i w:val="false"/>
          <w:color w:val="000000"/>
          <w:sz w:val="28"/>
        </w:rPr>
        <w:t xml:space="preserve"> көзделген құжаттар топтамасының толықтығын тексереді, 5 (бес) минут.</w:t>
      </w:r>
    </w:p>
    <w:bookmarkEnd w:id="86"/>
    <w:bookmarkStart w:name="z101" w:id="87"/>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87"/>
    <w:bookmarkStart w:name="z102" w:id="88"/>
    <w:p>
      <w:pPr>
        <w:spacing w:after="0"/>
        <w:ind w:left="0"/>
        <w:jc w:val="both"/>
      </w:pPr>
      <w:r>
        <w:rPr>
          <w:rFonts w:ascii="Times New Roman"/>
          <w:b w:val="false"/>
          <w:i w:val="false"/>
          <w:color w:val="000000"/>
          <w:sz w:val="28"/>
        </w:rPr>
        <w:t xml:space="preserve">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 </w:t>
      </w:r>
    </w:p>
    <w:bookmarkEnd w:id="88"/>
    <w:bookmarkStart w:name="z103" w:id="89"/>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89"/>
    <w:bookmarkStart w:name="z104" w:id="90"/>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90"/>
    <w:bookmarkStart w:name="z105" w:id="91"/>
    <w:p>
      <w:pPr>
        <w:spacing w:after="0"/>
        <w:ind w:left="0"/>
        <w:jc w:val="both"/>
      </w:pPr>
      <w:r>
        <w:rPr>
          <w:rFonts w:ascii="Times New Roman"/>
          <w:b w:val="false"/>
          <w:i w:val="false"/>
          <w:color w:val="000000"/>
          <w:sz w:val="28"/>
        </w:rPr>
        <w:t>
      3) көрсетілетін қызметті беруші құжаттар топтамасын қарайды, 4 (төрт) жұмыс күні, және мемлекеттік қызмет көрсету нәтижесін не оралман мәртебесін беруден немесе ұзартудан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 көрсету мерзімі өткенге дейін бір тәуліктен кешіктірілмей ұсынылады;</w:t>
      </w:r>
    </w:p>
    <w:bookmarkEnd w:id="91"/>
    <w:bookmarkStart w:name="z106" w:id="92"/>
    <w:p>
      <w:pPr>
        <w:spacing w:after="0"/>
        <w:ind w:left="0"/>
        <w:jc w:val="both"/>
      </w:pPr>
      <w:r>
        <w:rPr>
          <w:rFonts w:ascii="Times New Roman"/>
          <w:b w:val="false"/>
          <w:i w:val="false"/>
          <w:color w:val="000000"/>
          <w:sz w:val="28"/>
        </w:rPr>
        <w:t>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оралман мәртебесін беруден немесе ұзартудан бас тарту себептері көрсетілген жауапты береді, 5 (бес) минут.</w:t>
      </w:r>
    </w:p>
    <w:bookmarkEnd w:id="92"/>
    <w:bookmarkStart w:name="z107" w:id="93"/>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3"/>
    <w:bookmarkStart w:name="z108" w:id="94"/>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br/>
            </w:r>
            <w:r>
              <w:rPr>
                <w:rFonts w:ascii="Times New Roman"/>
                <w:b w:val="false"/>
                <w:i w:val="false"/>
                <w:color w:val="000000"/>
                <w:sz w:val="20"/>
              </w:rPr>
              <w:t>немесе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10" w:id="95"/>
    <w:p>
      <w:pPr>
        <w:spacing w:after="0"/>
        <w:ind w:left="0"/>
        <w:jc w:val="left"/>
      </w:pPr>
      <w:r>
        <w:rPr>
          <w:rFonts w:ascii="Times New Roman"/>
          <w:b/>
          <w:i w:val="false"/>
          <w:color w:val="000000"/>
        </w:rPr>
        <w:t xml:space="preserve"> "Оралман мәртебесін беру немесе ұзарту" мемлекеттік қызмет көрсетудің бизнес-процестерінің анықтамалығы</w:t>
      </w:r>
    </w:p>
    <w:bookmarkEnd w:id="95"/>
    <w:bookmarkStart w:name="z111"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7"/>
    <w:p>
      <w:pPr>
        <w:spacing w:after="0"/>
        <w:ind w:left="0"/>
        <w:jc w:val="left"/>
      </w:pPr>
      <w:r>
        <w:rPr>
          <w:rFonts w:ascii="Times New Roman"/>
          <w:b/>
          <w:i w:val="false"/>
          <w:color w:val="000000"/>
        </w:rPr>
        <w:t xml:space="preserve"> Шартты белгілер</w:t>
      </w:r>
    </w:p>
    <w:bookmarkEnd w:id="97"/>
    <w:bookmarkStart w:name="z113"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69342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 шілдедегі</w:t>
            </w:r>
            <w:r>
              <w:br/>
            </w:r>
            <w:r>
              <w:rPr>
                <w:rFonts w:ascii="Times New Roman"/>
                <w:b w:val="false"/>
                <w:i w:val="false"/>
                <w:color w:val="000000"/>
                <w:sz w:val="20"/>
              </w:rPr>
              <w:t>№ 275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 көрсету</w:t>
            </w:r>
            <w:r>
              <w:br/>
            </w:r>
            <w:r>
              <w:rPr>
                <w:rFonts w:ascii="Times New Roman"/>
                <w:b w:val="false"/>
                <w:i w:val="false"/>
                <w:color w:val="000000"/>
                <w:sz w:val="20"/>
              </w:rPr>
              <w:t>регламентіне 2-қосымша</w:t>
            </w:r>
          </w:p>
        </w:tc>
      </w:tr>
    </w:tbl>
    <w:bookmarkStart w:name="z116" w:id="99"/>
    <w:p>
      <w:pPr>
        <w:spacing w:after="0"/>
        <w:ind w:left="0"/>
        <w:jc w:val="left"/>
      </w:pPr>
      <w:r>
        <w:rPr>
          <w:rFonts w:ascii="Times New Roman"/>
          <w:b/>
          <w:i w:val="false"/>
          <w:color w:val="000000"/>
        </w:rPr>
        <w:t xml:space="preserve"> "Жұмыс іздеп жүрген адамдарды тіркеу" мемлекеттік қызмет көрсетудің бизнес-процестерінің анықтамалығы</w:t>
      </w:r>
    </w:p>
    <w:bookmarkEnd w:id="99"/>
    <w:bookmarkStart w:name="z11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01"/>
    <w:p>
      <w:pPr>
        <w:spacing w:after="0"/>
        <w:ind w:left="0"/>
        <w:jc w:val="left"/>
      </w:pPr>
      <w:r>
        <w:rPr>
          <w:rFonts w:ascii="Times New Roman"/>
          <w:b/>
          <w:i w:val="false"/>
          <w:color w:val="000000"/>
        </w:rPr>
        <w:t xml:space="preserve"> Шартты белгілер</w:t>
      </w:r>
    </w:p>
    <w:bookmarkEnd w:id="101"/>
    <w:bookmarkStart w:name="z119"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6959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596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 шілдедегі</w:t>
            </w:r>
            <w:r>
              <w:br/>
            </w:r>
            <w:r>
              <w:rPr>
                <w:rFonts w:ascii="Times New Roman"/>
                <w:b w:val="false"/>
                <w:i w:val="false"/>
                <w:color w:val="000000"/>
                <w:sz w:val="20"/>
              </w:rPr>
              <w:t>№ 275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8-қосымша</w:t>
            </w:r>
          </w:p>
        </w:tc>
      </w:tr>
    </w:tbl>
    <w:bookmarkStart w:name="z122" w:id="103"/>
    <w:p>
      <w:pPr>
        <w:spacing w:after="0"/>
        <w:ind w:left="0"/>
        <w:jc w:val="left"/>
      </w:pPr>
      <w:r>
        <w:rPr>
          <w:rFonts w:ascii="Times New Roman"/>
          <w:b/>
          <w:i w:val="false"/>
          <w:color w:val="000000"/>
        </w:rPr>
        <w:t xml:space="preserve"> "Жұмыссыздар ретінде жұмыс іздеп жүрген адамдарды тіркеу" мемлекеттік көрсетілетін қызмет регламенті</w:t>
      </w:r>
    </w:p>
    <w:bookmarkEnd w:id="103"/>
    <w:bookmarkStart w:name="z123" w:id="104"/>
    <w:p>
      <w:pPr>
        <w:spacing w:after="0"/>
        <w:ind w:left="0"/>
        <w:jc w:val="left"/>
      </w:pPr>
      <w:r>
        <w:rPr>
          <w:rFonts w:ascii="Times New Roman"/>
          <w:b/>
          <w:i w:val="false"/>
          <w:color w:val="000000"/>
        </w:rPr>
        <w:t xml:space="preserve"> 1. Жалпы ережелер</w:t>
      </w:r>
    </w:p>
    <w:bookmarkEnd w:id="104"/>
    <w:bookmarkStart w:name="z124" w:id="105"/>
    <w:p>
      <w:pPr>
        <w:spacing w:after="0"/>
        <w:ind w:left="0"/>
        <w:jc w:val="both"/>
      </w:pPr>
      <w:r>
        <w:rPr>
          <w:rFonts w:ascii="Times New Roman"/>
          <w:b w:val="false"/>
          <w:i w:val="false"/>
          <w:color w:val="000000"/>
          <w:sz w:val="28"/>
        </w:rPr>
        <w:t>
      1. "Жұмыссыздар ретінде жұмыс іздеп жүрген адамдарды тіркеу"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және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05"/>
    <w:bookmarkStart w:name="z125" w:id="106"/>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Халықты жұмыспен қамту орталығы арқылы жүзеге асырылады.</w:t>
      </w:r>
    </w:p>
    <w:bookmarkEnd w:id="106"/>
    <w:bookmarkStart w:name="z126" w:id="107"/>
    <w:p>
      <w:pPr>
        <w:spacing w:after="0"/>
        <w:ind w:left="0"/>
        <w:jc w:val="both"/>
      </w:pPr>
      <w:r>
        <w:rPr>
          <w:rFonts w:ascii="Times New Roman"/>
          <w:b w:val="false"/>
          <w:i w:val="false"/>
          <w:color w:val="000000"/>
          <w:sz w:val="28"/>
        </w:rPr>
        <w:t>
      2. Мемлекеттік қызметті көрсету нысаны: қағаз түрінде.</w:t>
      </w:r>
    </w:p>
    <w:bookmarkEnd w:id="107"/>
    <w:bookmarkStart w:name="z127" w:id="108"/>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алушыны Халықты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"Жұмыссыздар ретінде жұмыс іздеп жүрген адамдарды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 бойынша ақпараттық – коммуникациялық технологиялар және (немесе) ұялы байланыс желісінің абоненттік құрылғысы арқылы жұмыссыз ретінде жұмыс іздеп жүрген адамды тіркеуден бас тарту туралы хабарлама.</w:t>
      </w:r>
    </w:p>
    <w:bookmarkEnd w:id="108"/>
    <w:bookmarkStart w:name="z128" w:id="109"/>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109"/>
    <w:bookmarkStart w:name="z129" w:id="1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10"/>
    <w:bookmarkStart w:name="z130" w:id="111"/>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111"/>
    <w:bookmarkStart w:name="z131" w:id="11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12"/>
    <w:bookmarkStart w:name="z132" w:id="113"/>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113"/>
    <w:bookmarkStart w:name="z133" w:id="11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4"/>
    <w:bookmarkStart w:name="z134" w:id="115"/>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15"/>
    <w:bookmarkStart w:name="z135" w:id="116"/>
    <w:p>
      <w:pPr>
        <w:spacing w:after="0"/>
        <w:ind w:left="0"/>
        <w:jc w:val="both"/>
      </w:pPr>
      <w:r>
        <w:rPr>
          <w:rFonts w:ascii="Times New Roman"/>
          <w:b w:val="false"/>
          <w:i w:val="false"/>
          <w:color w:val="000000"/>
          <w:sz w:val="28"/>
        </w:rPr>
        <w:t>
      7. Халықты жұмыспен қамту орталығына жүгіну тәртібін сипаттау, көрсетілетін қызметті алушының сұрау салуын өңдеу ұзақтығы:</w:t>
      </w:r>
    </w:p>
    <w:bookmarkEnd w:id="116"/>
    <w:bookmarkStart w:name="z136" w:id="117"/>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Халықты жұмыспен қамту орталығына жүгінеді, Халықты жұмыспен қамту орталығының қызметкері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ұсынылған құжаттар топтамасының толықтығын тексереді (бұдан әрі – құжаттар топтамасы), өтінішті тіркейді және құжаттар топтамасын көрсетілетін қызметті берушіге жолдайды, 15 (он бес) минут;</w:t>
      </w:r>
    </w:p>
    <w:bookmarkEnd w:id="117"/>
    <w:bookmarkStart w:name="z137" w:id="118"/>
    <w:p>
      <w:pPr>
        <w:spacing w:after="0"/>
        <w:ind w:left="0"/>
        <w:jc w:val="both"/>
      </w:pPr>
      <w:r>
        <w:rPr>
          <w:rFonts w:ascii="Times New Roman"/>
          <w:b w:val="false"/>
          <w:i w:val="false"/>
          <w:color w:val="000000"/>
          <w:sz w:val="28"/>
        </w:rPr>
        <w:t>
      2) көрсетілетін қызметті беруші құжаттар топтамасын қарайды, мемлекеттік қызмет көрсету нәтижесін дайындайды және Халықты жұмыспен қамту орталығына жолдайды, көрсетілетін қызметті алушы құжаттардың толық топтамасын ұсынбаған және (немесе) қолданылу мерзімі өтіп кеткен құжаттар ұсынған жағдайларда өтінішті қабылдаудан бас тартады, 1 (бір) жұмыс күні;</w:t>
      </w:r>
    </w:p>
    <w:bookmarkEnd w:id="118"/>
    <w:bookmarkStart w:name="z138" w:id="119"/>
    <w:p>
      <w:pPr>
        <w:spacing w:after="0"/>
        <w:ind w:left="0"/>
        <w:jc w:val="both"/>
      </w:pPr>
      <w:r>
        <w:rPr>
          <w:rFonts w:ascii="Times New Roman"/>
          <w:b w:val="false"/>
          <w:i w:val="false"/>
          <w:color w:val="000000"/>
          <w:sz w:val="28"/>
        </w:rPr>
        <w:t>
      3) Халықты жұмыспен қамту орталығының қызметкері көрсетілетін қызметті алушыға мемлекеттік қызмет көрсету нәтижесін береді, 5 (бес) минут.</w:t>
      </w:r>
    </w:p>
    <w:bookmarkEnd w:id="119"/>
    <w:bookmarkStart w:name="z139" w:id="120"/>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"Жұмыссыздар ретінде жұмыс</w:t>
            </w:r>
            <w:r>
              <w:br/>
            </w:r>
            <w:r>
              <w:rPr>
                <w:rFonts w:ascii="Times New Roman"/>
                <w:b w:val="false"/>
                <w:i w:val="false"/>
                <w:color w:val="000000"/>
                <w:sz w:val="20"/>
              </w:rPr>
              <w:t>іздеп жүрген 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41" w:id="121"/>
    <w:p>
      <w:pPr>
        <w:spacing w:after="0"/>
        <w:ind w:left="0"/>
        <w:jc w:val="left"/>
      </w:pPr>
      <w:r>
        <w:rPr>
          <w:rFonts w:ascii="Times New Roman"/>
          <w:b/>
          <w:i w:val="false"/>
          <w:color w:val="000000"/>
        </w:rPr>
        <w:t xml:space="preserve"> "Жұмыссыздар ретінде жұмыс іздеп жүрген адамдарды тіркеу" мемлекеттік қызмет көрсетудің бизнес-процестерінің анықтамалығы</w:t>
      </w:r>
    </w:p>
    <w:bookmarkEnd w:id="121"/>
    <w:bookmarkStart w:name="z142"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23"/>
    <w:p>
      <w:pPr>
        <w:spacing w:after="0"/>
        <w:ind w:left="0"/>
        <w:jc w:val="left"/>
      </w:pPr>
      <w:r>
        <w:rPr>
          <w:rFonts w:ascii="Times New Roman"/>
          <w:b/>
          <w:i w:val="false"/>
          <w:color w:val="000000"/>
        </w:rPr>
        <w:t xml:space="preserve"> Шартты белгілер</w:t>
      </w:r>
    </w:p>
    <w:bookmarkEnd w:id="123"/>
    <w:bookmarkStart w:name="z144"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6934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342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 шілдедегі</w:t>
            </w:r>
            <w:r>
              <w:br/>
            </w:r>
            <w:r>
              <w:rPr>
                <w:rFonts w:ascii="Times New Roman"/>
                <w:b w:val="false"/>
                <w:i w:val="false"/>
                <w:color w:val="000000"/>
                <w:sz w:val="20"/>
              </w:rPr>
              <w:t>№ 275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266 қаулысына 9-қосымша</w:t>
            </w:r>
          </w:p>
        </w:tc>
      </w:tr>
    </w:tbl>
    <w:bookmarkStart w:name="z147" w:id="125"/>
    <w:p>
      <w:pPr>
        <w:spacing w:after="0"/>
        <w:ind w:left="0"/>
        <w:jc w:val="left"/>
      </w:pPr>
      <w:r>
        <w:rPr>
          <w:rFonts w:ascii="Times New Roman"/>
          <w:b/>
          <w:i w:val="false"/>
          <w:color w:val="000000"/>
        </w:rPr>
        <w:t xml:space="preserve"> "Жұмыссыз ретінде тіркелгендігі туралы анықтама беру" мемлекеттік көрсетілетін қызмет регламенті</w:t>
      </w:r>
    </w:p>
    <w:bookmarkEnd w:id="125"/>
    <w:bookmarkStart w:name="z148" w:id="126"/>
    <w:p>
      <w:pPr>
        <w:spacing w:after="0"/>
        <w:ind w:left="0"/>
        <w:jc w:val="left"/>
      </w:pPr>
      <w:r>
        <w:rPr>
          <w:rFonts w:ascii="Times New Roman"/>
          <w:b/>
          <w:i w:val="false"/>
          <w:color w:val="000000"/>
        </w:rPr>
        <w:t xml:space="preserve"> 1. Жалпы ережелер</w:t>
      </w:r>
    </w:p>
    <w:bookmarkEnd w:id="126"/>
    <w:bookmarkStart w:name="z149" w:id="127"/>
    <w:p>
      <w:pPr>
        <w:spacing w:after="0"/>
        <w:ind w:left="0"/>
        <w:jc w:val="both"/>
      </w:pPr>
      <w:r>
        <w:rPr>
          <w:rFonts w:ascii="Times New Roman"/>
          <w:b w:val="false"/>
          <w:i w:val="false"/>
          <w:color w:val="000000"/>
          <w:sz w:val="28"/>
        </w:rPr>
        <w:t xml:space="preserve">
      1. "Жұмыссыз ретінде тіркелгендігі туралы анықтама беру" мемлекеттік көрсетілетін қызметін (бұдан әрі – мемлекеттік көрсетілетін қызмет) Халықты жұмыспен қамту орталығы (бұдан әрі – көрсетілетін қызметті беруші) көрсетеді. </w:t>
      </w:r>
    </w:p>
    <w:bookmarkEnd w:id="127"/>
    <w:bookmarkStart w:name="z150" w:id="12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көрсетілетін қызметті берушінің кеңсесі арқылы жүзеге асырылады. </w:t>
      </w:r>
    </w:p>
    <w:bookmarkEnd w:id="128"/>
    <w:bookmarkStart w:name="z151" w:id="129"/>
    <w:p>
      <w:pPr>
        <w:spacing w:after="0"/>
        <w:ind w:left="0"/>
        <w:jc w:val="both"/>
      </w:pPr>
      <w:r>
        <w:rPr>
          <w:rFonts w:ascii="Times New Roman"/>
          <w:b w:val="false"/>
          <w:i w:val="false"/>
          <w:color w:val="000000"/>
          <w:sz w:val="28"/>
        </w:rPr>
        <w:t>
      2. Мемлекеттік қызметті көрсету нысаны: қағаз түрінде.</w:t>
      </w:r>
    </w:p>
    <w:bookmarkEnd w:id="129"/>
    <w:bookmarkStart w:name="z152" w:id="13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"Жұмыссыз ретінде тіркелгендігі туралы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ретінде тіркеу туралы қағаз түрдегі анықтама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30"/>
    <w:bookmarkStart w:name="z153" w:id="13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31"/>
    <w:bookmarkStart w:name="z154" w:id="1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2"/>
    <w:bookmarkStart w:name="z155" w:id="13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өтінішті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(бұдан әрі – құжаттар топтамасы) көрсетілетін қызметті берушінің қабылдауы болып табылады. </w:t>
      </w:r>
    </w:p>
    <w:bookmarkEnd w:id="133"/>
    <w:bookmarkStart w:name="z156" w:id="13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4"/>
    <w:bookmarkStart w:name="z157" w:id="13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тіркеуді жүзеге асырады және құжаттар топтамасын көрсетілетін қызметті берушінің басшысына береді, 5 (бес) минут.</w:t>
      </w:r>
    </w:p>
    <w:bookmarkEnd w:id="135"/>
    <w:bookmarkStart w:name="z158" w:id="13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 ұсынған жағдайларда өтінішті қабылдаудан бас тартады, 2 (екі) минут.</w:t>
      </w:r>
    </w:p>
    <w:bookmarkEnd w:id="136"/>
    <w:bookmarkStart w:name="z159" w:id="137"/>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немесе өтінішті қабылдаудан бас тарту;</w:t>
      </w:r>
    </w:p>
    <w:bookmarkEnd w:id="137"/>
    <w:bookmarkStart w:name="z160" w:id="138"/>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айқындайды, тиісті бұрыштама қояды, 3 (үш) минут. </w:t>
      </w:r>
    </w:p>
    <w:bookmarkEnd w:id="138"/>
    <w:bookmarkStart w:name="z161" w:id="139"/>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39"/>
    <w:bookmarkStart w:name="z162" w:id="140"/>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қарайды, мемлекеттік қызмет көрсету нәтижесінің жобасын дайындайды, қол қою үшін көрсетілетін қызметті берушінің басшысына жібереді, 1 (бір) жұмыс күні. </w:t>
      </w:r>
    </w:p>
    <w:bookmarkEnd w:id="140"/>
    <w:bookmarkStart w:name="z163" w:id="141"/>
    <w:p>
      <w:pPr>
        <w:spacing w:after="0"/>
        <w:ind w:left="0"/>
        <w:jc w:val="both"/>
      </w:pPr>
      <w:r>
        <w:rPr>
          <w:rFonts w:ascii="Times New Roman"/>
          <w:b w:val="false"/>
          <w:i w:val="false"/>
          <w:color w:val="000000"/>
          <w:sz w:val="28"/>
        </w:rPr>
        <w:t xml:space="preserve">
      Рәсімнің (іс-қимылдың) нәтижесі – мемлекеттік қызмет көрсету нәтижесінің жобасы; </w:t>
      </w:r>
    </w:p>
    <w:bookmarkEnd w:id="141"/>
    <w:bookmarkStart w:name="z164" w:id="142"/>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 </w:t>
      </w:r>
    </w:p>
    <w:bookmarkEnd w:id="142"/>
    <w:bookmarkStart w:name="z165" w:id="143"/>
    <w:p>
      <w:pPr>
        <w:spacing w:after="0"/>
        <w:ind w:left="0"/>
        <w:jc w:val="both"/>
      </w:pPr>
      <w:r>
        <w:rPr>
          <w:rFonts w:ascii="Times New Roman"/>
          <w:b w:val="false"/>
          <w:i w:val="false"/>
          <w:color w:val="000000"/>
          <w:sz w:val="28"/>
        </w:rPr>
        <w:t xml:space="preserve">
      Рәсімнің (іс-қимылдың) нәтижесі – қол қойылған мемлекеттік қызмет көрсету нәтижесі; </w:t>
      </w:r>
    </w:p>
    <w:bookmarkEnd w:id="143"/>
    <w:bookmarkStart w:name="z166" w:id="14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144"/>
    <w:bookmarkStart w:name="z167" w:id="145"/>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145"/>
    <w:bookmarkStart w:name="z168" w:id="14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46"/>
    <w:bookmarkStart w:name="z169" w:id="14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7"/>
    <w:bookmarkStart w:name="z170" w:id="148"/>
    <w:p>
      <w:pPr>
        <w:spacing w:after="0"/>
        <w:ind w:left="0"/>
        <w:jc w:val="both"/>
      </w:pPr>
      <w:r>
        <w:rPr>
          <w:rFonts w:ascii="Times New Roman"/>
          <w:b w:val="false"/>
          <w:i w:val="false"/>
          <w:color w:val="000000"/>
          <w:sz w:val="28"/>
        </w:rPr>
        <w:t>
      1) көрсетілетін қызметті берушінің қызметкері;</w:t>
      </w:r>
    </w:p>
    <w:bookmarkEnd w:id="148"/>
    <w:bookmarkStart w:name="z171" w:id="149"/>
    <w:p>
      <w:pPr>
        <w:spacing w:after="0"/>
        <w:ind w:left="0"/>
        <w:jc w:val="both"/>
      </w:pPr>
      <w:r>
        <w:rPr>
          <w:rFonts w:ascii="Times New Roman"/>
          <w:b w:val="false"/>
          <w:i w:val="false"/>
          <w:color w:val="000000"/>
          <w:sz w:val="28"/>
        </w:rPr>
        <w:t>
      2) көрсетілетін қызметті берушінің басшысы;</w:t>
      </w:r>
    </w:p>
    <w:bookmarkEnd w:id="149"/>
    <w:bookmarkStart w:name="z172" w:id="15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50"/>
    <w:bookmarkStart w:name="z173" w:id="151"/>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151"/>
    <w:bookmarkStart w:name="z174" w:id="15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тіркеуді жүзеге асырады және құжаттар топтамасын көрсетілетін қызметті берушінің басшысына береді, 5 (бес) минут.</w:t>
      </w:r>
    </w:p>
    <w:bookmarkEnd w:id="152"/>
    <w:bookmarkStart w:name="z175" w:id="153"/>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 ұсынған жағдайларда өтінішті қабылдаудан бас тартады, 2 (екі) минут;</w:t>
      </w:r>
    </w:p>
    <w:bookmarkEnd w:id="153"/>
    <w:bookmarkStart w:name="z176" w:id="15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3 (үш) минут;</w:t>
      </w:r>
    </w:p>
    <w:bookmarkEnd w:id="154"/>
    <w:bookmarkStart w:name="z177" w:id="15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көрсетілетін қызметті берушінің басшысына қол қою үшін жібереді, 1 (бір) жұмыс күні;</w:t>
      </w:r>
    </w:p>
    <w:bookmarkEnd w:id="155"/>
    <w:bookmarkStart w:name="z178" w:id="15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156"/>
    <w:bookmarkStart w:name="z179" w:id="15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157"/>
    <w:bookmarkStart w:name="z180" w:id="15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8"/>
    <w:bookmarkStart w:name="z181" w:id="159"/>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59"/>
    <w:bookmarkStart w:name="z182" w:id="160"/>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w:t>
            </w:r>
            <w:r>
              <w:br/>
            </w:r>
            <w:r>
              <w:rPr>
                <w:rFonts w:ascii="Times New Roman"/>
                <w:b w:val="false"/>
                <w:i w:val="false"/>
                <w:color w:val="000000"/>
                <w:sz w:val="20"/>
              </w:rPr>
              <w:t>тіркелгендігі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184" w:id="161"/>
    <w:p>
      <w:pPr>
        <w:spacing w:after="0"/>
        <w:ind w:left="0"/>
        <w:jc w:val="left"/>
      </w:pPr>
      <w:r>
        <w:rPr>
          <w:rFonts w:ascii="Times New Roman"/>
          <w:b/>
          <w:i w:val="false"/>
          <w:color w:val="000000"/>
        </w:rPr>
        <w:t xml:space="preserve"> "Жұмыссыз ретінде тіркелгендігі туралы анықтама беру" мемлекеттік қызмет көрсетудің бизнес-процестерінің анықтамалығы</w:t>
      </w:r>
    </w:p>
    <w:bookmarkEnd w:id="161"/>
    <w:bookmarkStart w:name="z185"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63"/>
    <w:p>
      <w:pPr>
        <w:spacing w:after="0"/>
        <w:ind w:left="0"/>
        <w:jc w:val="left"/>
      </w:pPr>
      <w:r>
        <w:rPr>
          <w:rFonts w:ascii="Times New Roman"/>
          <w:b/>
          <w:i w:val="false"/>
          <w:color w:val="000000"/>
        </w:rPr>
        <w:t xml:space="preserve"> Шартты белгілер</w:t>
      </w:r>
    </w:p>
    <w:bookmarkEnd w:id="163"/>
    <w:bookmarkStart w:name="z187"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69596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596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