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2b315" w14:textId="472b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2016 жылғы 11 шілдедегі № 337 "Кәсіпкерлік саласындағы мемлекеттік көрсетілетін қызметтер регламенттерін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2019 жылғы 27 тамыздағы № 365 қаулысы. Қостанай облысының Әділет департаментінде 2019 жылғы 4 қыркүйекте № 8644 болып тіркелді. Күші жойылды - Қостанай облысы әкімдігінің 2020 жылғы 11 ақпандағы № 59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11.02.2020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көрсетілетін қызметтер туралы" 2013 жылғы 15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ҚАУЛЫ ЕТЕДІ: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әкімдігінің "Кәсіпкерлік саласындағы мемлекеттік көрсетілетін қызметтер регламенттерін бекіту туралы" 2016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337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(2016 жылғы 20 тамызда "Костанайские новости" газетінде жарияланған, Нормативтік құқықтық актілерді мемлекеттік тіркеу тізілімінде № 6578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1), 2) тармақшалар алынып тасталсын;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3), 4) тармақшалар жаңа редакцияда жазылсын: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индустриалық-инновациалық жобаларды іске асыру үшін шағын кәсіпкерлік субъектілеріне мемлекеттік гранттар беру" мемлекеттік көрсетілетін қызмет регламенті;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 регламенті бекітілсін.";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облысы әкімдігінің кәсіпкерлік және индустриалдық - инновациялық даму басқармасы" мемлекеттік мекемесі Қазақстан Республикасының заңнамасында белгіленген тәртіпте: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 ресми жарияланғанынан кейін Қостанай облысы әкімдігінің интернет-ресурсында орналастырылуын қамтамасыз етсін.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облысы әкімінің жетекшілік ететін орынбасарына жүктелсін.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көрсетілетін қызмет регламенті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көрсетілетін қызметін (бұдан әрі – 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 (бұдан әрі – көрсетілетін қызметті беруші) көрсетеді.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қызмет көрсету нәтижелерін беру көрсетілетін қызметті берушінің кеңсесі және "электрондық үкіметтің" веб-порталы (бұдан әрі – Портал) арқылы жүзеге асырылады.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көрсету нысаны: қағаз/электронды түрінде.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грант беру туралы шарт не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(бұдан әрі – Стандарт) (Нормативтік құқықтық актілерді мемлекеттік тіркеу тізілімінде № 11181 болып тіркелген) бекітілген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қызмет көрсетуден бас тарту туралы дәлелді жауап.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нысаны: қағаз/электронды түрінде.</w:t>
      </w:r>
    </w:p>
    <w:bookmarkEnd w:id="20"/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берушінің өтінімді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– құжаттар топтамасы) қабылдауы мемлекеттік қызмет көрсету бойынша рәсімді (іс-қимылды) бастауға негіздеме болып табылады.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береді, 10 (он) минут.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береді, 2 (екі) сағат.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шағын кәсіпкерлік субъектілеріне гранттар беру бойынша: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28 (жиырма сегіз) жұмыс күні;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бизнес-инкубациялау аясында индустриалық-инновациялық жобаларды іске асыру үшін шағын кәсіпкерлік субъектілеріне гранттар беру бойынша: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88 (сексен сегіз) жұмыс күні.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алушыға берілген мемлекеттік қызмет көрсету нәтижесі.</w:t>
      </w:r>
    </w:p>
    <w:bookmarkEnd w:id="37"/>
    <w:bookmarkStart w:name="z46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береді, 10 (он) минут;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береді, 2 (екі) сағат;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 бизнес-идеяларды іске асыру үшін шағын кәсіпкерлік субъектілеріне гранттар беру бойынша: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28 (жиырма сегіз) жұмыс күні;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бизнес-инкубациялау аясында индустриалық-инновациялық жобаларды іске асыру үшін шағын кәсіпкерлік субъектілеріне гранттар беру бойынша: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берушіге құжаттар топтамасын тапсырған күннен бастап – 88 (сексен сегіз) жұмыс күні;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52"/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нөмірі, электрондық цифрлық қолтаңба (бұдан әрі – ЭЦҚ) арқылы Порталда тіркеуді, авторизациялауды жүзеге асырады;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көрсетілетін қызметті таңдайды, электрондық сұрау салудың жолдарын толтырады және құжаттар топтамасын тіркейді;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сұрау салуды куәландырады;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электрондық сұрау салудың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мерзімі туралы хабарламаны көрсетілетін қызметті алушының Порталдағы "жеке кабинетінен" алады;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көрсетілетін қызметті беруші көрсетілетін қызметті алушының "жеке кабинетіне" ЭЦҚ қол қойылған электрондық құжат нысанындағы мемлекеттік қызмет көрсету нәтижесін жібереді;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кабинетінен" алады.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инкубациялау аясында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бизнес-идеяларды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индустриалық-инновациялық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7810500" cy="316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7810500" cy="554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4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шеңберінде бизнес-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инкубациялау аясында жаңа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бизнес-идеяларды және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индустриалық-инновациялық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жобаларды іске асыру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шағын кәсіпкерлік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субъектілеріне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гранттар беру" мемлекеттік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бизнес-инкубациялау аясында жаңа бизнес-идеяларды және индустриалық-инновациялық жобаларды іске асыру үшін шағын кәсіпкерлік субъектілеріне мемлекеттік гранттар беру" мемлекеттік қызмет көрсетудің бизнес-процестерінің анықтамалығы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40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8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 регламенті</w:t>
      </w:r>
    </w:p>
    <w:bookmarkEnd w:id="73"/>
    <w:bookmarkStart w:name="z8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қызметін (бұдан әрі - мемлекеттік көрсетілетін қызмет) облыстың жергілікті атқарушы органы ("Қостанай облысы әкімдігінің кәсіпкерлік және индустриалдық-инновациялық даму басқармасы" мемлекеттік мекемесі) (бұдан әрі – көрсетілетін қызметті беруші) көрсетеді.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Өтініштерді қабылдау және мемлекеттік көрсетілетін қызмет көрсету нәтижелерін беру көрсетілетін қызметті берушінің кеңсесі және "электрондық үкіметтің" веб-порталы (бұдан әрі – Портал) арқылы жүзеге асырылады.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қызметті көрсету нысаны: қағаз/электронды түрінде.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Мемлекеттік қызметті көрсету нәтижесі: Өңірлік үйлестіру кеңесі (бұдан әрі – ӨҮК) отырысының хаттамасынан үзінді көшірме не Қазақстан Республикасы Ұлттық экономика министрінің 2015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"Кәсіпкерлік саласындағы мемлекеттік көрсетілетін қызметтер стандарттарын бекіту туралы" бұйрығымен (бұдан әрі – Стандарт) (Нормативтік құқықтық актілерді мемлекеттік тіркеу тізілімінде № 11181 болып тіркелген) бекітілген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көрсетілетін қызмет стандартының </w:t>
      </w:r>
      <w:r>
        <w:rPr>
          <w:rFonts w:ascii="Times New Roman"/>
          <w:b w:val="false"/>
          <w:i w:val="false"/>
          <w:color w:val="000000"/>
          <w:sz w:val="28"/>
        </w:rPr>
        <w:t>10-тармағында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жағдайларда және негіздер бойынша мемлекеттік көрсетілетін қызметті көрсетуден бас тарту туралы дәлелді жауап.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көрсету нәтижесін ұсыну нысаны – қағаз/электронды түрінде.</w:t>
      </w:r>
    </w:p>
    <w:bookmarkEnd w:id="79"/>
    <w:bookmarkStart w:name="z9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Мемлекеттік қызметті көрсету процесінде көрсетілетін қызметті берушінің құрылымдық бөлімшелерінің (қызметкерлерінің) іс-қимылы тәртібін сипаттау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Көрсетілетін қызметті берушінің өтінімді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9-тармағында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(бұдан әрі – құжаттар топтамасы) қабылдауы мемлекеттік қызмет көрсету бойынша рәсімді (іс-қимылды) бастауға негіздеме болып табылады.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 көрсету процесінің құрамына кіретін әрбір рәсімнің (іс-қимылдың) мазмұны, оның орындалу ұзақтығы: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жауапты орындаушысын анықтау үшін көрсетілетін қызметті берушінің басшысына береді, 10 (он) минут.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құжаттар топтамасын қабылдау;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жауапты орындаушыны айқындайды, тиісті бұрыштаманы қояды және көрсетілетін қызметті берушінің жауапты орындаушысына береді, 2 (екі) сағат.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көрсетілетін қызметті беруші басшысының бұрыштамасы;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береді, 10 (он) жұмыс күні.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мемлекеттік қызмет көрсету нәтижесінің жобасы;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сағат.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қол қойылған мемлекеттік қызмет көрсету нәтижесі;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Рәсімнің (іс-қимылдың) нәтижесі – берілген мемлекеттік қызмет көрсету нәтижесі.</w:t>
      </w:r>
    </w:p>
    <w:bookmarkEnd w:id="92"/>
    <w:bookmarkStart w:name="z105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Мемлекеттік қызметті көрсету процесінде көрсетілетін қызметті берушінің құрылымдық бөлімшелерінің (қызметкерлерінің) өзара іс-қимылы тәртібін сипаттау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 көрсету процесіне қатысатын көрсетілетін қызметті берушінің құрылымдық бөлімшелерінің (қызметкерлерінің) тізбесі: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орындаушысы.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Құрылымдық бөлімшелер (қызметкерлер) арасындағы рәсімдердің (іс-қимылдардың) реттілігін сипаттау, әрбір рәсімнің (іс-қимылдың) ұзақтығы: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кеңсе қызметкері құжаттар топтамасын қабылдауды, оны тіркеуді жүзеге асырады және көрсетілетін қызметті берушінің басшысына береді, 10 (он) минут;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басшысы құжаттар топтамасымен танысады, көрсетілетін қызметті берушінің жауапты орындаушысын айқындайды, тиісті бұрыштаманы қояды және көрсетілетін қызметті берушінің жауапты орындаушысына береді, 2 (екі) сағат;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құжаттар топтамасын қарайды, мемлекеттік қызмет көрсету нәтижесінің жобасын дайындайды және көрсетілетін қызметті берушінің басшысына береді, 10 (он) жұмыс күні;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берушінің басшысы мемлекеттік қызмет көрсету нәтижесінің жобасына қол қояды және көрсетілетін қызметті берушінің кеңсе қызметкеріне береді, 2 (екі) сағат;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көрсетілетін қызметті берушінің кеңсе қызметкері көрсетілетін қызметті алушыға мемлекеттік қызмет көрсету нәтижесін береді, 10 (он) минут.</w:t>
      </w:r>
    </w:p>
    <w:bookmarkEnd w:id="103"/>
    <w:bookmarkStart w:name="z11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арқылы көрсетілмейді.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Портал арқылы мемлекеттік қызмет көрсету кезінде көрсетілетін қызметті беруші мен көрсетілетін қызметті алушының жүгіну және рәсімдерінің (іс-қимылдарының) реттілігі тәртібін сипаттау: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алушы жеке сәйкестендіру нөмірі, электрондық цифрлық қолтаңба (бұдан әрі – ЭЦҚ) арқылы Порталда тіркеуді, авторизациялауды жүзеге асырады;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алушы электрондық мемлекеттік көрсетілетін қызметті таңдайды, электрондық сұрау салудың жолдарын толтырады және құжаттар топтамасын тіркейді;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алушы ЭЦҚ арқылы электрондық мемлекеттік қызмет көрсету үшін электрондық сұрау салуды куәландырады;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көрсетілетін қызметті беруші көрсетілетін қызметті алушының электрондық сұрау салуын өңдеуді (тексеруді, тіркеуді) жүзеге асырады;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көрсетілетін қызметті алушы электрондық сұрау салудың мәртебесі және Стандарттың 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мемлекеттік қызметті көрсету мерзімі туралы хабарламаны көрсетілетін қызметті алушының Порталдағы "жеке кабинетінен" алады;</w:t>
      </w:r>
    </w:p>
    <w:bookmarkEnd w:id="111"/>
    <w:bookmarkStart w:name="z12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корсетілетін қызметті беруші көрсетілетін қызметті алушының "жеке кабинетіне" ЭЦҚ қойылған электрондық құжат нысанындағы мемлекеттік қызмет көрсету нәтижесін жібереді;</w:t>
      </w:r>
    </w:p>
    <w:bookmarkEnd w:id="112"/>
    <w:bookmarkStart w:name="z12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көрсетілетін қызметті алушы мемлекеттік қызмет көрсету нәтижесін Портал арқылы көрсетілетін қызметті алушының "жеке кабинетінде" алады.</w:t>
      </w:r>
    </w:p>
    <w:bookmarkEnd w:id="113"/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Портал арқылы мемлекеттік қызмет көрсетуге тартылған ақпараттық жүйелердің функционалдық өзара іс-қимыл диаграммасы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 осы Регламенттің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мемлекеттік қызмет көрсетудің бизнес-процестерінің анықтамалығында көрсетіледі.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(индустриялық)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қолдау көрсету"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9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 диаграммасы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7"/>
    <w:p>
      <w:pPr>
        <w:spacing w:after="0"/>
        <w:ind w:left="0"/>
        <w:jc w:val="both"/>
      </w:pPr>
      <w:r>
        <w:drawing>
          <wp:inline distT="0" distB="0" distL="0" distR="0">
            <wp:extent cx="7810500" cy="314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4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9"/>
    <w:p>
      <w:pPr>
        <w:spacing w:after="0"/>
        <w:ind w:left="0"/>
        <w:jc w:val="both"/>
      </w:pPr>
      <w:r>
        <w:drawing>
          <wp:inline distT="0" distB="0" distL="0" distR="0">
            <wp:extent cx="7810500" cy="535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35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"Бизнестің жол картасы-2020"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бизнесті қолдау мен дамытудың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бағдарламасы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шеңберінде өндірістік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(индустриялық)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инфрақұрылымды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бойынша қолдау көрсету"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көрсетілетін қызмет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3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"Бизнестің жол картасы-2020" бизнесті қолдау мен дамытудың мемлекеттік бағдарламасы шеңберінде өндірістік (индустриялық) инфрақұрылымды дамыту бойынша қолдау көрсету" мемлекеттік қызмет көрсетудің бизнес-процестерінің анықтамалығы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1"/>
    <w:p>
      <w:pPr>
        <w:spacing w:after="0"/>
        <w:ind w:left="0"/>
        <w:jc w:val="both"/>
      </w:pPr>
      <w:r>
        <w:drawing>
          <wp:inline distT="0" distB="0" distL="0" distR="0">
            <wp:extent cx="7810500" cy="405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5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3"/>
    <w:p>
      <w:pPr>
        <w:spacing w:after="0"/>
        <w:ind w:left="0"/>
        <w:jc w:val="both"/>
      </w:pPr>
      <w:r>
        <w:drawing>
          <wp:inline distT="0" distB="0" distL="0" distR="0">
            <wp:extent cx="7810500" cy="321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2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header.xml" Type="http://schemas.openxmlformats.org/officeDocument/2006/relationships/header" Id="rId12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