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c153" w14:textId="032c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12 желтоқсандағы № 347 "Қостанай облысының 2019-2021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2019 жылғы 22 қарашадағы № 445 шешімі. Қостанай облысының Әділет департаментінде 2019 жылғы 25 қарашада № 8776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2019-2021 жылдарға арналған облыстық бюджеті туралы" 2018 жылғы 12 желтоқсандағы </w:t>
      </w:r>
      <w:r>
        <w:rPr>
          <w:rFonts w:ascii="Times New Roman"/>
          <w:b w:val="false"/>
          <w:i w:val="false"/>
          <w:color w:val="000000"/>
          <w:sz w:val="28"/>
        </w:rPr>
        <w:t>№ 347</w:t>
      </w:r>
      <w:r>
        <w:rPr>
          <w:rFonts w:ascii="Times New Roman"/>
          <w:b w:val="false"/>
          <w:i w:val="false"/>
          <w:color w:val="000000"/>
          <w:sz w:val="28"/>
        </w:rPr>
        <w:t xml:space="preserve"> шешіміне (2018 жылғы 24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8166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2019-2021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213 459 821,5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4 878 166,3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1 161 116,4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7 130,0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207 413 408,8 мың теңге;</w:t>
      </w:r>
    </w:p>
    <w:bookmarkEnd w:id="7"/>
    <w:bookmarkStart w:name="z13" w:id="8"/>
    <w:p>
      <w:pPr>
        <w:spacing w:after="0"/>
        <w:ind w:left="0"/>
        <w:jc w:val="both"/>
      </w:pPr>
      <w:r>
        <w:rPr>
          <w:rFonts w:ascii="Times New Roman"/>
          <w:b w:val="false"/>
          <w:i w:val="false"/>
          <w:color w:val="000000"/>
          <w:sz w:val="28"/>
        </w:rPr>
        <w:t>
      2) шығындар – 213 678 451,7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3 383 683,6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10 512 466,0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7 128 782,4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2 000 000,0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- 5 602 313,8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5 602 313,8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"Таран ауданына" сөздері "Бейімбет Майлин ауданына" деген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2" w:id="15"/>
    <w:p>
      <w:pPr>
        <w:spacing w:after="0"/>
        <w:ind w:left="0"/>
        <w:jc w:val="both"/>
      </w:pPr>
      <w:r>
        <w:rPr>
          <w:rFonts w:ascii="Times New Roman"/>
          <w:b w:val="false"/>
          <w:i w:val="false"/>
          <w:color w:val="000000"/>
          <w:sz w:val="28"/>
        </w:rPr>
        <w:t>
      "2019 жылғы 31 желтоқсанға Қостанай облысының жергілікті атқарушы органының борыш лимиті 52 863 853,7 мың теңге мөлшерінде белгіленсін.";</w:t>
      </w:r>
    </w:p>
    <w:bookmarkEnd w:id="15"/>
    <w:bookmarkStart w:name="z23"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4" w:id="1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Қостанай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22 қарашадағы</w:t>
            </w:r>
            <w:r>
              <w:br/>
            </w:r>
            <w:r>
              <w:rPr>
                <w:rFonts w:ascii="Times New Roman"/>
                <w:b w:val="false"/>
                <w:i w:val="false"/>
                <w:color w:val="000000"/>
                <w:sz w:val="20"/>
              </w:rPr>
              <w:t>№ 445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1-қосымша</w:t>
            </w:r>
          </w:p>
        </w:tc>
      </w:tr>
    </w:tbl>
    <w:bookmarkStart w:name="z28" w:id="18"/>
    <w:p>
      <w:pPr>
        <w:spacing w:after="0"/>
        <w:ind w:left="0"/>
        <w:jc w:val="left"/>
      </w:pPr>
      <w:r>
        <w:rPr>
          <w:rFonts w:ascii="Times New Roman"/>
          <w:b/>
          <w:i w:val="false"/>
          <w:color w:val="000000"/>
        </w:rPr>
        <w:t xml:space="preserve"> Қостанай облысының 2019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213459821,5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207413408,8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189310831,0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189310831,0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213678451,7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ҰК" АҚ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5602313,8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22 қарашадағы</w:t>
            </w:r>
            <w:r>
              <w:br/>
            </w:r>
            <w:r>
              <w:rPr>
                <w:rFonts w:ascii="Times New Roman"/>
                <w:b w:val="false"/>
                <w:i w:val="false"/>
                <w:color w:val="000000"/>
                <w:sz w:val="20"/>
              </w:rPr>
              <w:t>№ 445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2-қосымша</w:t>
            </w:r>
          </w:p>
        </w:tc>
      </w:tr>
    </w:tbl>
    <w:bookmarkStart w:name="z31" w:id="19"/>
    <w:p>
      <w:pPr>
        <w:spacing w:after="0"/>
        <w:ind w:left="0"/>
        <w:jc w:val="left"/>
      </w:pPr>
      <w:r>
        <w:rPr>
          <w:rFonts w:ascii="Times New Roman"/>
          <w:b/>
          <w:i w:val="false"/>
          <w:color w:val="000000"/>
        </w:rPr>
        <w:t xml:space="preserve"> Қостанай облысының 2020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170876592,5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170738582,5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22 қарашадағы</w:t>
            </w:r>
            <w:r>
              <w:br/>
            </w:r>
            <w:r>
              <w:rPr>
                <w:rFonts w:ascii="Times New Roman"/>
                <w:b w:val="false"/>
                <w:i w:val="false"/>
                <w:color w:val="000000"/>
                <w:sz w:val="20"/>
              </w:rPr>
              <w:t>№ 445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3-қосымша</w:t>
            </w:r>
          </w:p>
        </w:tc>
      </w:tr>
    </w:tbl>
    <w:bookmarkStart w:name="z34" w:id="20"/>
    <w:p>
      <w:pPr>
        <w:spacing w:after="0"/>
        <w:ind w:left="0"/>
        <w:jc w:val="left"/>
      </w:pPr>
      <w:r>
        <w:rPr>
          <w:rFonts w:ascii="Times New Roman"/>
          <w:b/>
          <w:i w:val="false"/>
          <w:color w:val="000000"/>
        </w:rPr>
        <w:t xml:space="preserve"> Қостанай облысының 2021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139272125,3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139272128,3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