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78aa" w14:textId="9df7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2020-2022 жылдарға арналған облыстық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18 желтоқсандағы № 454 шешімі. Қостанай облысының Әділет департаментінде 2019 жылғы 19 желтоқсанда № 8827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облыстық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267 254 654,9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3 543 358,2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777 223,2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25 132,0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262 908 941,5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265 804 522,4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23 135 882,0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40 977 879,6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17 841 997,6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10 061 753,0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- 31 747 502,5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31 747 502,5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облыстық бюджетте облыстық маңызы бар қалалардың бюджеттерінен облыстық бюджетке бюджеттік алып қоюлар көлемі 25 995 223,0 мың теңге сомасында көзделгені ескерілсін,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қаласынан – 16 399 899,0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қаласынан – 9 595 324,0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облыстық бюджетте облыстық бюджеттен аудандар мен облыстық маңызы бар қалалар бюджеттеріне берілетін субвенциялар көлемдері 36 697 545,0 мың теңге сомасында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ауданына – 1 537 426,0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ауданына – 2 255 915,0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ауданына – 3 671 629,0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ауданына – 1 331 823,0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ауданына – 1 930 192,0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ауданына – 2 318 562,0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ауданына – 1 461 008,0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ауданына – 1 555 178,0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ауданына – 2 125 652,0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ауданына – 2 139 428,0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ауданына – 2 512 100,0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ауданына – 2 248 846,0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ауданына – 1 631 277,0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ауданына – 2 060 975,0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ауданына – 1 990 505,0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ауданына – 2 051 868,0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қаласына – 2 927 676,0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қаласына – 947 485,0 мың теңге сомасында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облыстық бюджетте республикалық бюджеттен ағымдағы нысаналы трансферттер түсімінің көзделгені ескерілсін,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инвестициялық салымдар кезінде агроөнеркәсіптік кешен субъектісі шеккен шығыстардың бір бөлігін өтеуге;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Ұлы Отан соғысындағы Жеңістің 75-жылдығына арналған мерекелік іс-шараларды өткізуге;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атаулы әлеуметтік көмекті төлеуге;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үкіметтік емес ұйымдарда мемлекеттік әлеуметтік тапсырысты орналастыруға;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Республикасында мүгедектердің құқықтарын қамтамасыз етуге және өмір сүру сапасын жақсартуға;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кохлеарлық импланттарға сөйлеу процессорларын ауыстыру және теңшеу жөніндегі көрсетілетін қызметтерге;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мүгедектерді жұмысқа орналастыру үшін арнайы жұмыс орындарын құруға жұмыс берушінің шығындарын субсидиялауға;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еңбек нарығын дамытуға;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мемлекеттік мектепке дейінгі білім беру ұйымдары педагогтерінің еңбегіне ақы төлеуді ұлғайтуға;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мемлекеттік мектепке дейінгі білім беру ұйымдарының педагогтеріне біліктілік санаты үшін қосымша ақы төлеуге;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орта білім беру ұйымдарын жан басына шаққандағы қаржыландыруды сынақтан өткізуге;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мемлекеттік орта білім беру ұйымдары педагогтерінің еңбегіне ақы төлеуді ұлғайтуға;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мемлекеттік орта білім беру ұйымдарының педагогтеріне біліктілік санаты үшін қосымша ақы төлеуге;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"Жас маман" жобасы шеңберінде колледждер үшін жабдықтар сатып алуға;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мемлекеттік техникалық және кәсіптік, орта білімнен кейінгі білім беру ұйымдары педагогтерінің еңбегіне ақы төлеуді ұлғайтуға;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мемлекеттік техникалық және кәсіптік, орта білімнен кейінгі білім беру ұйымдарының педагогтеріне біліктілік санаты үшін қосымша ақы төлеуге;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көпбалалы және аз қамтылған отбасылардың балалары үшін жоғары білімі бар мамандарды даярлауға мемлекеттік білім беру тапсырысын орналастыруға;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медициналық ұйымның жыныстық құмарлықты төмендететін, сот шешімі негізінде жүзеге асырылатын іс-шараларды өткізуіне;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қаржы лизингі шарттарымен сатып алынған санитариялық көлік бойынша лизинг төлемдерін өтеуге;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вакциналарды және басқа да иммундық-биологиялық препараттарды сатып алуға;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саламатты өмір салтын насихаттауға;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ЖИТС профилактикасы және оған қарсы күрес жөніндегі іс-шараларды іске асыруға;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"Ауыл-Ел бесігі" жобасы шеңберінде ауылдық елдi мекендердегі әлеуметтік және инженерлік инфрақұрылым бойынша іс-шараларды іске асыруға;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"Бизнестің жол картасы-2025" бизнесті қолдау мен дамытудың мемлекеттік бағдарламасы шеңберінде жаңа бизнес-идеяларды іске асыру үшін жас кәсiпкерлерге мемлекеттік гранттар беруге;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көлiк инфрақұрылымының басым жобаларын қаржыландыруға;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халықтың әлеуметтік жағынан әлсіз топтарына және (немесе) аз қамтылған көпбалалы отбасыларға коммуналдық тұрғын үй қорының тұрғынжайын сатып алуға.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тармақшаларында көзделген трансферттерді бөлу Қостанай облысы әкімдігі қаулысының негізінде жүзеге асырылады.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– Қостанай облысы мәслихатының 05.02.2020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облыстық бюджетте мамандарды әлеуметтік қолдау шараларын іске асыру үшін республикалық бюджеттен кредиттер сомасы түсімінің көзделгені ескерілсін.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кредиттер сомасын бөлу Қостанай облысы әкімдігі қаулысының негізінде жүзеге асырылады.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облыстық бюджетте облыс орталықтарында, Нұр-Сұлтан, Алматы, Шымкент, Семей қалаларында және моноқалаларда кәсіпкерлікті дамытуға жәрдемдесуге республикалық бюджеттен кредиттер сомасы түсімінің көзделгені ескерілсін.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облыстық бюджетте кондоминиум объектілерінің ортақ мүлкіне күрделі жөндеу жүргізуге республикалық бюджеттен кредиттер сомасы түсімінің көзделгені ескерілсін.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облыстық бюджетте нәтижелі жұмыспен қамтуды және жаппай кәсіпкерлікті дамытуға республикалық бюджеттен қаражат түсімінің көзделгені ескерілсін.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облыстық бюджетте республикалық бюджеттен қаражат түсімінің көзделгені ескерілсін, оның ішінде нысаналы трансферттер мен кредиттер: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2018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жер" мемлекеттік тұрғын үй құрылысы бағдарламасын бекіту туралы" қаулысымен бекітілген "Нұрлы жер" тұрғын үй құрылысы бағдарламасы шеңберінде инженерлiк-коммуникациялық инфрақұрылымды жобалауға, дамытуға және (немесе) жайластыруға;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тұрғын үй қорының тұрғын үйін салуға және (немесе) реконструкциялауға;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инженерлiк-коммуникациялық инфрақұрылымды дамытуға және (немесе) жайластыруға;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Үкіметінің 2018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"Өңірлерді дамытудың 2020 жылға дейінгі мемлекеттік бағдарламасын бекіту туралы" қаулысымен бекітілген, Өңірлерді дамытудың 2020 жылға дейінгі бағдарламасы (бұдан әрі - Өңірлерді дамытудың 2020 жылға дейінгі бағдарламасы) шеңберінде сумен жабдықтау және су бұру жүйелерін дамытуға;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Өңірлерді дамытудың 2020 жылға дейінгі бағдарламасы шеңберінде ауылдық елді мекендерде сумен жабдықтау және су бұру жүйелерін дамытуға;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газ-көліктік дамытуға;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жылу энергетикалық жүйені дамытуға;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шағын және моноқалаларда бюджеттік инвестициялық жобаларды іске асыруға;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елдi мекендердегі әлеуметтік және инженерлік инфрақұрылымды дамытуға;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индустриялық инфрақұрылымды дамытуға;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жылумен жабдықтау жүйелерін реконструкциялауына және құрылыс үшін кредит беруге.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 қаулысының негізінде (осы тармақтың 10) тармақшаларында көзделген нысаналы трансфертті қоспағанда) жүзеге асырылады.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Аудандардың (облыстық маңызы бар қалалардың) бюджеттеріне 2020 жылға арналған салық түсімдерін бөлу нормативтері мынадай көлемдерде белгіленсін: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100% мөлшерінде;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бойынша 100% мөлшерінде;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бойынша 100% мөлшерінде;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бойынша 100% мөлшерінде;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бойынша 100% мөлшерінде.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Қостанай облысының жергілікті атқарушы органының 2020 жылға арналған резерві 138 945,0 мың теңге сомасында бекітілсін.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жылғы 31 желтоқсанға Қостанай облысының жергілікті атқарушы органының борыш лимиті 84 411 077,4 мың теңге мөлшерінде белгіленсін.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Қостанай облысы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жылға арналған облыстық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2020 жылғы 1 қаңтардан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2020 жылға арналған облыстық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267 254 654,9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3 543 358,2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3 543 358,2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3 535 668,2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262 908 941,5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265 804 522,4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3 817 881,3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2 793 022,1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11 227 408,6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9 513 090,6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44 924 499,1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4 081 007,1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27 490 160,8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27 420 556,6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14 731 504,3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10 674 617,3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3 237 856,6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5 719 126,3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24 837 089,0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22 828 022,5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22 828 022,5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6 413 838,1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42 783 644,7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1 568 395,7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38 790 977,8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12 452 531,3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12 452 531,3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12 381 518,6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10 956 190,5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27 957 437,4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13 410 851,1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13 410 851,1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10 795 572,8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14 546 586,3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14 546 586,3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12 329 225,7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3 166 941,9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40 977 879,6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30 595 685,6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30 595 685,6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14 880 065,6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14 880 065,6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17 830 754,8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-31 747 502,5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31 747 502,5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2021 жылға арналған облыстық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Қостанай облысы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187 991 896,7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3 640 211,7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3 640 211,7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3 624 538,7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190 569 970,0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2 878 288,8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27 631 260,2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9 095 508,2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1 916 976,9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2 424 106,5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27 066 846,8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27 066 846,8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4 979 553,8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11 988 583,9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7 540 432,7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9 499 737,4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11 106 516,3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11 106 516,3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11 041 731,3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10 890 008,3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15 586 814,5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6 088 854,1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6 088 854,1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3 715 440,4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9 505 969,5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3 782 241,5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3 782 241,5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23 298 192,2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-25 876 265,5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25 876 265,5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2022 жылға арналған облыстық бюджеті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Қостанай облысы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173 498 760,8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173 538 763,8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-2 031 492,0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бюджетті атқару процесінде секвестрлеуге жатпайтын бюджеттік бағдарламалардың тізбесі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