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d726" w14:textId="36a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24 желтоқсандағы № 467 шешімі. Қостанай облысының Әділет департаментінде 2019 жылғы 26 желтоқсанда № 8841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жер үсті көздеріндегі су ресурстарын пайдаланғаны үшін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 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