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6076" w14:textId="9706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4 наурыздағы № 442 қаулысы. Қостанай облысының Әділет департаментінде 2019 жылғы 11 наурызда № 8290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"Қостанай қаласының "Береке" шағын ауданының жабық футбол манежіне инженерлік коммуникациялар салу" объектісі бойынша коммуналдық, инженерлік, электр және басқа да желілер мен тораптарды жүргізу және пайдалану мақсатында, "Береке" шағын ауданы мекенжайында орналасқан алаңы 3,5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