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eb8f" w14:textId="57fe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жылытуэнергетикалық компаниясы" мемлекеттік коммуналдық кәсіпорнына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16 сәуірдегі № 755 қаулысы. Қостанай облысының Әділет департаментінде 2019 жылғы 18 сәуірде № 8361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жылытуэнергетикалық компаниясы" мемлекеттік коммуналдық кәсіпорнына осы объектілерге коммуналдық, инженерлік, электрлік және басқа желілер мен желілерді салуға және пайдалануға арналған жер учаскесіне "Қостанай қаласы аумағында Тәуелсіздік көшесі 116 үйдің жанында жылу желілері" көлемі 0,23 гектар объектісі бойынша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