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3559" w14:textId="3463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жылытуэнергетикалық компаниясы" мемлекеттік коммуналдық кәсіпорнына жер учаскелеріне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16 сәуірдегі № 756 қаулысы. Қостанай облысының Әділет департаментінде 2019 жылғы 25 сәуірде № 8371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жылытуэнергетикалық компаниясы" мемлекеттік коммуналдық кәсіпорнына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объектілерге коммуналдық, инженерлік, электрлік және басқа желілер мен желілерді салуға және пайдалануға арналған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"16" сәуірдегі</w:t>
            </w:r>
            <w:r>
              <w:br/>
            </w:r>
            <w:r>
              <w:rPr>
                <w:rFonts w:ascii="Times New Roman"/>
                <w:b w:val="false"/>
                <w:i w:val="false"/>
                <w:color w:val="000000"/>
                <w:sz w:val="20"/>
              </w:rPr>
              <w:t>№ 756 қаулысына</w:t>
            </w:r>
            <w:r>
              <w:br/>
            </w:r>
            <w:r>
              <w:rPr>
                <w:rFonts w:ascii="Times New Roman"/>
                <w:b w:val="false"/>
                <w:i w:val="false"/>
                <w:color w:val="000000"/>
                <w:sz w:val="20"/>
              </w:rPr>
              <w:t>қосымша</w:t>
            </w:r>
          </w:p>
        </w:tc>
      </w:tr>
    </w:tbl>
    <w:bookmarkStart w:name="z13" w:id="8"/>
    <w:p>
      <w:pPr>
        <w:spacing w:after="0"/>
        <w:ind w:left="0"/>
        <w:jc w:val="both"/>
      </w:pPr>
      <w:r>
        <w:rPr>
          <w:rFonts w:ascii="Times New Roman"/>
          <w:b w:val="false"/>
          <w:i w:val="false"/>
          <w:color w:val="000000"/>
          <w:sz w:val="28"/>
        </w:rPr>
        <w:t>
      1. Тәуелсіздік, Ғ. Қайырбеков, Пушкин, И. Сьянов көшелері шекараларындағы орамішілік жылу желілері, көлемі 0,2712 гектар;</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Амангелді, Б.Майлин, Победа, Урицкий көшелері шекараларындағы орамшілік жылу желілері, көлемі 0,2876 гектар;</w:t>
      </w:r>
    </w:p>
    <w:bookmarkEnd w:id="9"/>
    <w:bookmarkStart w:name="z15" w:id="10"/>
    <w:p>
      <w:pPr>
        <w:spacing w:after="0"/>
        <w:ind w:left="0"/>
        <w:jc w:val="both"/>
      </w:pPr>
      <w:r>
        <w:rPr>
          <w:rFonts w:ascii="Times New Roman"/>
          <w:b w:val="false"/>
          <w:i w:val="false"/>
          <w:color w:val="000000"/>
          <w:sz w:val="28"/>
        </w:rPr>
        <w:t>
      3. Тәуелсіздік, Железнодорожная, Пушкин, А.Бородин көшелері шекараларындағы орамшілік жылу желілері, көлемі 0,2219 гектар;</w:t>
      </w:r>
    </w:p>
    <w:bookmarkEnd w:id="10"/>
    <w:bookmarkStart w:name="z16" w:id="11"/>
    <w:p>
      <w:pPr>
        <w:spacing w:after="0"/>
        <w:ind w:left="0"/>
        <w:jc w:val="both"/>
      </w:pPr>
      <w:r>
        <w:rPr>
          <w:rFonts w:ascii="Times New Roman"/>
          <w:b w:val="false"/>
          <w:i w:val="false"/>
          <w:color w:val="000000"/>
          <w:sz w:val="28"/>
        </w:rPr>
        <w:t>
      4. Амангелді көшесінің бойында, Урицкий, А.Бородин көшелері шекараларындағы орамшілік жылу желілері, көлемі 0,43 гектар;</w:t>
      </w:r>
    </w:p>
    <w:bookmarkEnd w:id="11"/>
    <w:bookmarkStart w:name="z17" w:id="12"/>
    <w:p>
      <w:pPr>
        <w:spacing w:after="0"/>
        <w:ind w:left="0"/>
        <w:jc w:val="both"/>
      </w:pPr>
      <w:r>
        <w:rPr>
          <w:rFonts w:ascii="Times New Roman"/>
          <w:b w:val="false"/>
          <w:i w:val="false"/>
          <w:color w:val="000000"/>
          <w:sz w:val="28"/>
        </w:rPr>
        <w:t>
      5. Победа, А. Бородин көшелері, Нұрсұлтан Назарбаев даңғылы шекараларындағы орамшілік жылу желілері, көлемі 1,0208 гектар;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6. А. Бородин, Ш. Уәлиханов, Шайсұлтан Шаяхметов көшелері шекараларындағы орамішілік жылу желілері, көлемі 0,4908 гектар;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7. Гоголь, Летунов, Л.Толстой, А.П.Чехов көшелері шекараларындағы орамшілік жылу желілері, көлемі 0,3681 гектар;</w:t>
      </w:r>
    </w:p>
    <w:bookmarkEnd w:id="14"/>
    <w:bookmarkStart w:name="z20" w:id="15"/>
    <w:p>
      <w:pPr>
        <w:spacing w:after="0"/>
        <w:ind w:left="0"/>
        <w:jc w:val="both"/>
      </w:pPr>
      <w:r>
        <w:rPr>
          <w:rFonts w:ascii="Times New Roman"/>
          <w:b w:val="false"/>
          <w:i w:val="false"/>
          <w:color w:val="000000"/>
          <w:sz w:val="28"/>
        </w:rPr>
        <w:t>
      8. Абай даңғылы бойынша № 159 үйге, Тәуелсіздік көшесі бойынша № 46, № 48 үйлерге орамшілік жылу желілері, көлемі 0,1007 гектар;</w:t>
      </w:r>
    </w:p>
    <w:bookmarkEnd w:id="15"/>
    <w:bookmarkStart w:name="z21" w:id="16"/>
    <w:p>
      <w:pPr>
        <w:spacing w:after="0"/>
        <w:ind w:left="0"/>
        <w:jc w:val="both"/>
      </w:pPr>
      <w:r>
        <w:rPr>
          <w:rFonts w:ascii="Times New Roman"/>
          <w:b w:val="false"/>
          <w:i w:val="false"/>
          <w:color w:val="000000"/>
          <w:sz w:val="28"/>
        </w:rPr>
        <w:t>
      9. Әл-Фараби даңғылы, Тәуелсіздік, Ы.Алтынсарин, А.Қасымқанов көшелері шекараларындағы орамшілік жылу желілері, көлемі 0,3468 гектар;</w:t>
      </w:r>
    </w:p>
    <w:bookmarkEnd w:id="16"/>
    <w:bookmarkStart w:name="z22" w:id="17"/>
    <w:p>
      <w:pPr>
        <w:spacing w:after="0"/>
        <w:ind w:left="0"/>
        <w:jc w:val="both"/>
      </w:pPr>
      <w:r>
        <w:rPr>
          <w:rFonts w:ascii="Times New Roman"/>
          <w:b w:val="false"/>
          <w:i w:val="false"/>
          <w:color w:val="000000"/>
          <w:sz w:val="28"/>
        </w:rPr>
        <w:t>
      10. Тәуелсiздiк, Пушкин, Ы.Алтынсарин, М.Дулатов көшелері шекараларындағы орамшілік жылу желілері және Әл-Фараби даңғылы, Тәуелсіздік, М.Дулатов, Ы.Алтынсарин көшелері көшелері шекараларындағы орамшілік жылу желілері көлемі 1,0254 гектар;</w:t>
      </w:r>
    </w:p>
    <w:bookmarkEnd w:id="17"/>
    <w:bookmarkStart w:name="z23" w:id="18"/>
    <w:p>
      <w:pPr>
        <w:spacing w:after="0"/>
        <w:ind w:left="0"/>
        <w:jc w:val="both"/>
      </w:pPr>
      <w:r>
        <w:rPr>
          <w:rFonts w:ascii="Times New Roman"/>
          <w:b w:val="false"/>
          <w:i w:val="false"/>
          <w:color w:val="000000"/>
          <w:sz w:val="28"/>
        </w:rPr>
        <w:t>
      11. Тәуелсіздік, Пушкин, А. Байтұрсынов, М. Дулатов көшелері шекараларындағы орамшілік жылу желілері, көлемі 0,5107 гектар;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12. А.Байтұрсынов көшесі бойынша № 67 үйге орамшілік жылу желілері, көлемі 0,0194 гектар;</w:t>
      </w:r>
    </w:p>
    <w:bookmarkEnd w:id="19"/>
    <w:bookmarkStart w:name="z25" w:id="20"/>
    <w:p>
      <w:pPr>
        <w:spacing w:after="0"/>
        <w:ind w:left="0"/>
        <w:jc w:val="both"/>
      </w:pPr>
      <w:r>
        <w:rPr>
          <w:rFonts w:ascii="Times New Roman"/>
          <w:b w:val="false"/>
          <w:i w:val="false"/>
          <w:color w:val="000000"/>
          <w:sz w:val="28"/>
        </w:rPr>
        <w:t>
      13. Тәуелсіздік көшесі бойынша № 112 үйге, О.Қозыбаев көшесі бойынша № 98, № 107 үйлеріне орамшілік жылу желілері және Әл-Фараби даңғылы, Тәуелсіздік, О.Қозыбаев, 1 Май көшелері шекараларындағы орамшілік жылу желілері, көлемі 0,7418 гектар;</w:t>
      </w:r>
    </w:p>
    <w:bookmarkEnd w:id="20"/>
    <w:bookmarkStart w:name="z26" w:id="21"/>
    <w:p>
      <w:pPr>
        <w:spacing w:after="0"/>
        <w:ind w:left="0"/>
        <w:jc w:val="both"/>
      </w:pPr>
      <w:r>
        <w:rPr>
          <w:rFonts w:ascii="Times New Roman"/>
          <w:b w:val="false"/>
          <w:i w:val="false"/>
          <w:color w:val="000000"/>
          <w:sz w:val="28"/>
        </w:rPr>
        <w:t>
      14. Тәуелсіздік, Амангелді, А.П.Чехов, 1 Май көшелері шекараларындағы орамшілік жылу желілері және Тәуелсіздік көшесі, Әл-Фараби даңғылы, А.П.Чехов, 1 Май көшелері шекараларындағы орамшілік жылу желілері, көлемі 1,4589 гектар;</w:t>
      </w:r>
    </w:p>
    <w:bookmarkEnd w:id="21"/>
    <w:bookmarkStart w:name="z27" w:id="22"/>
    <w:p>
      <w:pPr>
        <w:spacing w:after="0"/>
        <w:ind w:left="0"/>
        <w:jc w:val="both"/>
      </w:pPr>
      <w:r>
        <w:rPr>
          <w:rFonts w:ascii="Times New Roman"/>
          <w:b w:val="false"/>
          <w:i w:val="false"/>
          <w:color w:val="000000"/>
          <w:sz w:val="28"/>
        </w:rPr>
        <w:t>
      15. Тәуелсіздік, Пушкин, Урицкий, Железнодорожная көшелері шекараларындағы орамішілік жылу желілері және Әл-Фараби даңғылы, Тәуелсіздік, Урицкий, Шайсұлтан Шаяхметов көшелері шекараларындағы орамшілік жылу желілері, көлемі 1,2859 гектар;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16. Вокзальная, Перронная көшелері, Әл-Фараби даңғылы, Пушкин көшесі шекараларындағы орамшілік жылу желілері, көлемі 1,7423 гектар;</w:t>
      </w:r>
    </w:p>
    <w:bookmarkEnd w:id="23"/>
    <w:bookmarkStart w:name="z29" w:id="24"/>
    <w:p>
      <w:pPr>
        <w:spacing w:after="0"/>
        <w:ind w:left="0"/>
        <w:jc w:val="both"/>
      </w:pPr>
      <w:r>
        <w:rPr>
          <w:rFonts w:ascii="Times New Roman"/>
          <w:b w:val="false"/>
          <w:i w:val="false"/>
          <w:color w:val="000000"/>
          <w:sz w:val="28"/>
        </w:rPr>
        <w:t>
      17. Тәуелсіздік көшесі № 135 үйге бойынша орамшілік жылу желілері, көлемі 0,0624 гектар;</w:t>
      </w:r>
    </w:p>
    <w:bookmarkEnd w:id="24"/>
    <w:bookmarkStart w:name="z30" w:id="25"/>
    <w:p>
      <w:pPr>
        <w:spacing w:after="0"/>
        <w:ind w:left="0"/>
        <w:jc w:val="both"/>
      </w:pPr>
      <w:r>
        <w:rPr>
          <w:rFonts w:ascii="Times New Roman"/>
          <w:b w:val="false"/>
          <w:i w:val="false"/>
          <w:color w:val="000000"/>
          <w:sz w:val="28"/>
        </w:rPr>
        <w:t>
      18. Әл-Фараби даңғылы, Тәуелсіздік, Перронная, А. П. Чехов, Шайсұлтан Шаяхметов көшелері шекараларындағы орамішілік жылу желілері, көлемі 0,6525 гектар;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19. Летунов, Урицкий көшелері шекараларындағы орамшілік жылу желілері, көлемі 0,6552 гектар;</w:t>
      </w:r>
    </w:p>
    <w:bookmarkEnd w:id="26"/>
    <w:bookmarkStart w:name="z32" w:id="27"/>
    <w:p>
      <w:pPr>
        <w:spacing w:after="0"/>
        <w:ind w:left="0"/>
        <w:jc w:val="both"/>
      </w:pPr>
      <w:r>
        <w:rPr>
          <w:rFonts w:ascii="Times New Roman"/>
          <w:b w:val="false"/>
          <w:i w:val="false"/>
          <w:color w:val="000000"/>
          <w:sz w:val="28"/>
        </w:rPr>
        <w:t>
      20. Ы.Алтынсарин көшесінен Абай даңғылына, Л.Беда, Н.Островский көшелеріне дейін электр беру желісі, көлемі 0,1646 гектар;</w:t>
      </w:r>
    </w:p>
    <w:bookmarkEnd w:id="27"/>
    <w:bookmarkStart w:name="z33" w:id="28"/>
    <w:p>
      <w:pPr>
        <w:spacing w:after="0"/>
        <w:ind w:left="0"/>
        <w:jc w:val="both"/>
      </w:pPr>
      <w:r>
        <w:rPr>
          <w:rFonts w:ascii="Times New Roman"/>
          <w:b w:val="false"/>
          <w:i w:val="false"/>
          <w:color w:val="000000"/>
          <w:sz w:val="28"/>
        </w:rPr>
        <w:t>
      21. В. Чкалов көшесі бойындағы, Абай даңғылы, Генерал Арыстанбеков көшесі шекараларындағы жылу желілері, көлемі 0,7248 гектар;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22. Әуежай шағын ауданының жылу магистралі, көлемі 1,9077 гектар;</w:t>
      </w:r>
    </w:p>
    <w:bookmarkEnd w:id="29"/>
    <w:bookmarkStart w:name="z35" w:id="30"/>
    <w:p>
      <w:pPr>
        <w:spacing w:after="0"/>
        <w:ind w:left="0"/>
        <w:jc w:val="both"/>
      </w:pPr>
      <w:r>
        <w:rPr>
          <w:rFonts w:ascii="Times New Roman"/>
          <w:b w:val="false"/>
          <w:i w:val="false"/>
          <w:color w:val="000000"/>
          <w:sz w:val="28"/>
        </w:rPr>
        <w:t>
      23. Уральская көшесі Әуежай ауданына дейінгі Әуежай шағын ауданындағы үйлерге жылу трассасы, көлемі 0,7826 гектар;</w:t>
      </w:r>
    </w:p>
    <w:bookmarkEnd w:id="30"/>
    <w:bookmarkStart w:name="z36" w:id="31"/>
    <w:p>
      <w:pPr>
        <w:spacing w:after="0"/>
        <w:ind w:left="0"/>
        <w:jc w:val="both"/>
      </w:pPr>
      <w:r>
        <w:rPr>
          <w:rFonts w:ascii="Times New Roman"/>
          <w:b w:val="false"/>
          <w:i w:val="false"/>
          <w:color w:val="000000"/>
          <w:sz w:val="28"/>
        </w:rPr>
        <w:t>
      24. Ы.Алтынсарин көшесінен бастап Абай даңғылынан Л.Беда көшесі жылу трассасы, көлемі 0,8712 гектар;</w:t>
      </w:r>
    </w:p>
    <w:bookmarkEnd w:id="31"/>
    <w:bookmarkStart w:name="z37" w:id="32"/>
    <w:p>
      <w:pPr>
        <w:spacing w:after="0"/>
        <w:ind w:left="0"/>
        <w:jc w:val="both"/>
      </w:pPr>
      <w:r>
        <w:rPr>
          <w:rFonts w:ascii="Times New Roman"/>
          <w:b w:val="false"/>
          <w:i w:val="false"/>
          <w:color w:val="000000"/>
          <w:sz w:val="28"/>
        </w:rPr>
        <w:t>
      25. Достық тұрғын ауданындағы жылу желілері, көлемі 0,9895 гектар;</w:t>
      </w:r>
    </w:p>
    <w:bookmarkEnd w:id="32"/>
    <w:bookmarkStart w:name="z38" w:id="33"/>
    <w:p>
      <w:pPr>
        <w:spacing w:after="0"/>
        <w:ind w:left="0"/>
        <w:jc w:val="both"/>
      </w:pPr>
      <w:r>
        <w:rPr>
          <w:rFonts w:ascii="Times New Roman"/>
          <w:b w:val="false"/>
          <w:i w:val="false"/>
          <w:color w:val="000000"/>
          <w:sz w:val="28"/>
        </w:rPr>
        <w:t>
      26. Тәуелсіздік көшесі жылу магистралі, көлемі 3,2371 гектар;</w:t>
      </w:r>
    </w:p>
    <w:bookmarkEnd w:id="33"/>
    <w:bookmarkStart w:name="z39" w:id="34"/>
    <w:p>
      <w:pPr>
        <w:spacing w:after="0"/>
        <w:ind w:left="0"/>
        <w:jc w:val="both"/>
      </w:pPr>
      <w:r>
        <w:rPr>
          <w:rFonts w:ascii="Times New Roman"/>
          <w:b w:val="false"/>
          <w:i w:val="false"/>
          <w:color w:val="000000"/>
          <w:sz w:val="28"/>
        </w:rPr>
        <w:t>
      27. А.Бородин, Рабочая, О.Шипин көшелері шекараларындағы орамшілік жылу желілері және А.Бородин, О.Шипин, А.П.Чехов, Рабочая көшелері шекараларындағы орамшілік жылу желілері, көлемі 1,7458 гектар;</w:t>
      </w:r>
    </w:p>
    <w:bookmarkEnd w:id="34"/>
    <w:bookmarkStart w:name="z40" w:id="35"/>
    <w:p>
      <w:pPr>
        <w:spacing w:after="0"/>
        <w:ind w:left="0"/>
        <w:jc w:val="both"/>
      </w:pPr>
      <w:r>
        <w:rPr>
          <w:rFonts w:ascii="Times New Roman"/>
          <w:b w:val="false"/>
          <w:i w:val="false"/>
          <w:color w:val="000000"/>
          <w:sz w:val="28"/>
        </w:rPr>
        <w:t>
      28. Амангелді тұрғын ауданындағы Мира, Энергетиков, Тухачевский көшелері бойынша жүктемені қосу үшін жылу желілері, көлемі 0,2693 гектар;</w:t>
      </w:r>
    </w:p>
    <w:bookmarkEnd w:id="35"/>
    <w:bookmarkStart w:name="z41" w:id="36"/>
    <w:p>
      <w:pPr>
        <w:spacing w:after="0"/>
        <w:ind w:left="0"/>
        <w:jc w:val="both"/>
      </w:pPr>
      <w:r>
        <w:rPr>
          <w:rFonts w:ascii="Times New Roman"/>
          <w:b w:val="false"/>
          <w:i w:val="false"/>
          <w:color w:val="000000"/>
          <w:sz w:val="28"/>
        </w:rPr>
        <w:t>
      29. Әл-Фараби даңғылы, Дзержинский, Тәуелсіздік, Б. Майлин көшелері шекараларындағы орамішілік жылу желілері, көлемі 0,2508 гектар;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30. Тәуелсіздік, Дзержинский, Пушкин, Б.Майлин көшелері шекараларындағы орамшілік жылу желілері, көлемі 0,5878 гектар;</w:t>
      </w:r>
    </w:p>
    <w:bookmarkEnd w:id="37"/>
    <w:bookmarkStart w:name="z43" w:id="38"/>
    <w:p>
      <w:pPr>
        <w:spacing w:after="0"/>
        <w:ind w:left="0"/>
        <w:jc w:val="both"/>
      </w:pPr>
      <w:r>
        <w:rPr>
          <w:rFonts w:ascii="Times New Roman"/>
          <w:b w:val="false"/>
          <w:i w:val="false"/>
          <w:color w:val="000000"/>
          <w:sz w:val="28"/>
        </w:rPr>
        <w:t>
      31. Әл-Фараби даңғылы, Б.Майлин, Л.Толстой көшелері шекараларындағы орамшілік жылу желілері, көлемі 0,5805 гектар;</w:t>
      </w:r>
    </w:p>
    <w:bookmarkEnd w:id="38"/>
    <w:bookmarkStart w:name="z44" w:id="39"/>
    <w:p>
      <w:pPr>
        <w:spacing w:after="0"/>
        <w:ind w:left="0"/>
        <w:jc w:val="both"/>
      </w:pPr>
      <w:r>
        <w:rPr>
          <w:rFonts w:ascii="Times New Roman"/>
          <w:b w:val="false"/>
          <w:i w:val="false"/>
          <w:color w:val="000000"/>
          <w:sz w:val="28"/>
        </w:rPr>
        <w:t>
      32. Әл-Фараби даңғылы, Б.Майлин, Тәуелсіздік, Урицкий көшелері шекараларындағы орамшілік жылу желілері, көлемі 0,3648 гектар;</w:t>
      </w:r>
    </w:p>
    <w:bookmarkEnd w:id="39"/>
    <w:bookmarkStart w:name="z45" w:id="40"/>
    <w:p>
      <w:pPr>
        <w:spacing w:after="0"/>
        <w:ind w:left="0"/>
        <w:jc w:val="both"/>
      </w:pPr>
      <w:r>
        <w:rPr>
          <w:rFonts w:ascii="Times New Roman"/>
          <w:b w:val="false"/>
          <w:i w:val="false"/>
          <w:color w:val="000000"/>
          <w:sz w:val="28"/>
        </w:rPr>
        <w:t>
      33. Тәуелсіздік, Б.Майлин, Урицкий көшелері шекараларындағы орамшілік жылу желілері, көлемі 0,3989 гектар;</w:t>
      </w:r>
    </w:p>
    <w:bookmarkEnd w:id="40"/>
    <w:bookmarkStart w:name="z46" w:id="41"/>
    <w:p>
      <w:pPr>
        <w:spacing w:after="0"/>
        <w:ind w:left="0"/>
        <w:jc w:val="both"/>
      </w:pPr>
      <w:r>
        <w:rPr>
          <w:rFonts w:ascii="Times New Roman"/>
          <w:b w:val="false"/>
          <w:i w:val="false"/>
          <w:color w:val="000000"/>
          <w:sz w:val="28"/>
        </w:rPr>
        <w:t>
      34. Амангелді көшесі бойындағы, Дзержинский, Б.Майлин көшелері шекараларындағы орамшілік жылу желілері, көлемі 0,3048 гектар;</w:t>
      </w:r>
    </w:p>
    <w:bookmarkEnd w:id="41"/>
    <w:bookmarkStart w:name="z47" w:id="42"/>
    <w:p>
      <w:pPr>
        <w:spacing w:after="0"/>
        <w:ind w:left="0"/>
        <w:jc w:val="both"/>
      </w:pPr>
      <w:r>
        <w:rPr>
          <w:rFonts w:ascii="Times New Roman"/>
          <w:b w:val="false"/>
          <w:i w:val="false"/>
          <w:color w:val="000000"/>
          <w:sz w:val="28"/>
        </w:rPr>
        <w:t>
      35. Уральская көшесіндегі жылу магистралі, көлемі 0,2907 гектар;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36. С. Мәуленов көшесіндегі жылу магистралі, көлемі 0,1480 гектар;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37. Омар Досжанов көшесіндегі жылу магистралі, көлемі 0,1908 гектар;</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38. "Наурыз" шағын ауданындағы жылу желісінің инженерлік коммуникациялары, көлемі 0,1117 гектар;</w:t>
      </w:r>
    </w:p>
    <w:bookmarkEnd w:id="45"/>
    <w:bookmarkStart w:name="z51" w:id="46"/>
    <w:p>
      <w:pPr>
        <w:spacing w:after="0"/>
        <w:ind w:left="0"/>
        <w:jc w:val="both"/>
      </w:pPr>
      <w:r>
        <w:rPr>
          <w:rFonts w:ascii="Times New Roman"/>
          <w:b w:val="false"/>
          <w:i w:val="false"/>
          <w:color w:val="000000"/>
          <w:sz w:val="28"/>
        </w:rPr>
        <w:t>
      39. Әуе торабынан "Наурыз" шағын ауданындағы инженерлік коммуникациялары, көлемі 0,3612 гектар;</w:t>
      </w:r>
    </w:p>
    <w:bookmarkEnd w:id="46"/>
    <w:bookmarkStart w:name="z52" w:id="47"/>
    <w:p>
      <w:pPr>
        <w:spacing w:after="0"/>
        <w:ind w:left="0"/>
        <w:jc w:val="both"/>
      </w:pPr>
      <w:r>
        <w:rPr>
          <w:rFonts w:ascii="Times New Roman"/>
          <w:b w:val="false"/>
          <w:i w:val="false"/>
          <w:color w:val="000000"/>
          <w:sz w:val="28"/>
        </w:rPr>
        <w:t>
      40. А.Бородин көшесі бойындағы жылу магистралі, көлемі 0,6945 гектар;</w:t>
      </w:r>
    </w:p>
    <w:bookmarkEnd w:id="47"/>
    <w:bookmarkStart w:name="z53" w:id="48"/>
    <w:p>
      <w:pPr>
        <w:spacing w:after="0"/>
        <w:ind w:left="0"/>
        <w:jc w:val="both"/>
      </w:pPr>
      <w:r>
        <w:rPr>
          <w:rFonts w:ascii="Times New Roman"/>
          <w:b w:val="false"/>
          <w:i w:val="false"/>
          <w:color w:val="000000"/>
          <w:sz w:val="28"/>
        </w:rPr>
        <w:t>
      41. Б.Майлин, Пушкин көшелерінің қиылысы ауданындағы шекараларындағы орамшілік жылу желілері, көлемі 0,1704 гектар;</w:t>
      </w:r>
    </w:p>
    <w:bookmarkEnd w:id="48"/>
    <w:bookmarkStart w:name="z54" w:id="49"/>
    <w:p>
      <w:pPr>
        <w:spacing w:after="0"/>
        <w:ind w:left="0"/>
        <w:jc w:val="both"/>
      </w:pPr>
      <w:r>
        <w:rPr>
          <w:rFonts w:ascii="Times New Roman"/>
          <w:b w:val="false"/>
          <w:i w:val="false"/>
          <w:color w:val="000000"/>
          <w:sz w:val="28"/>
        </w:rPr>
        <w:t>
      42. Павлов көшесі бойындағы жылу магистралі, көлемі 0,9409 гектар;</w:t>
      </w:r>
    </w:p>
    <w:bookmarkEnd w:id="49"/>
    <w:bookmarkStart w:name="z55" w:id="50"/>
    <w:p>
      <w:pPr>
        <w:spacing w:after="0"/>
        <w:ind w:left="0"/>
        <w:jc w:val="both"/>
      </w:pPr>
      <w:r>
        <w:rPr>
          <w:rFonts w:ascii="Times New Roman"/>
          <w:b w:val="false"/>
          <w:i w:val="false"/>
          <w:color w:val="000000"/>
          <w:sz w:val="28"/>
        </w:rPr>
        <w:t>
      43. А.Бородин, Ш.Уалиханов, Летунов, О.Шипин көшелері шекараларындағы орамшілік жылу желілері, көлемі 1,7365 гектар;</w:t>
      </w:r>
    </w:p>
    <w:bookmarkEnd w:id="50"/>
    <w:bookmarkStart w:name="z56" w:id="51"/>
    <w:p>
      <w:pPr>
        <w:spacing w:after="0"/>
        <w:ind w:left="0"/>
        <w:jc w:val="both"/>
      </w:pPr>
      <w:r>
        <w:rPr>
          <w:rFonts w:ascii="Times New Roman"/>
          <w:b w:val="false"/>
          <w:i w:val="false"/>
          <w:color w:val="000000"/>
          <w:sz w:val="28"/>
        </w:rPr>
        <w:t>
      44. Гашек, В.Чкалов көшелері бойындағы жылу желілері, көлемі 0,0647 гектар;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орыс тілінде жаңа редакцияда, қазақ тіліндегі мәтіні өзгермейді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45. Тәуелсіздік, Пушкин көшелері, Абай даңғылы, Ғ. Қайырбеков көшесі шекараларындағы орамішілік жылу желілері, көлемі 3,6599 гектар;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46. И.Сьянов, Набережная, Тәуелсіздік, Гоголь көшелері шекараларындағы орамшілік жылу желілері, көлемі 1,1181 гектар;</w:t>
      </w:r>
    </w:p>
    <w:bookmarkEnd w:id="53"/>
    <w:bookmarkStart w:name="z59" w:id="54"/>
    <w:p>
      <w:pPr>
        <w:spacing w:after="0"/>
        <w:ind w:left="0"/>
        <w:jc w:val="both"/>
      </w:pPr>
      <w:r>
        <w:rPr>
          <w:rFonts w:ascii="Times New Roman"/>
          <w:b w:val="false"/>
          <w:i w:val="false"/>
          <w:color w:val="000000"/>
          <w:sz w:val="28"/>
        </w:rPr>
        <w:t>
      47. Әл-Фараби даңғылы, Гоголь, Б.Майлин, Перронная көшелері шекараларындағы орамшілік жылу желілері, көлемі 4,9701 гектар;</w:t>
      </w:r>
    </w:p>
    <w:bookmarkEnd w:id="54"/>
    <w:bookmarkStart w:name="z60" w:id="55"/>
    <w:p>
      <w:pPr>
        <w:spacing w:after="0"/>
        <w:ind w:left="0"/>
        <w:jc w:val="both"/>
      </w:pPr>
      <w:r>
        <w:rPr>
          <w:rFonts w:ascii="Times New Roman"/>
          <w:b w:val="false"/>
          <w:i w:val="false"/>
          <w:color w:val="000000"/>
          <w:sz w:val="28"/>
        </w:rPr>
        <w:t>
      48. Б.Майлин, Урицкий, Победа, Шевченко көшелері шекараларындағы орамшілік жылу желілері, көлемі 1,1944 гектар;</w:t>
      </w:r>
    </w:p>
    <w:bookmarkEnd w:id="55"/>
    <w:bookmarkStart w:name="z61" w:id="56"/>
    <w:p>
      <w:pPr>
        <w:spacing w:after="0"/>
        <w:ind w:left="0"/>
        <w:jc w:val="both"/>
      </w:pPr>
      <w:r>
        <w:rPr>
          <w:rFonts w:ascii="Times New Roman"/>
          <w:b w:val="false"/>
          <w:i w:val="false"/>
          <w:color w:val="000000"/>
          <w:sz w:val="28"/>
        </w:rPr>
        <w:t>
      49. Б. Майлин, Вокзальная, Победа көшелері, Нұрсұлтан Назарбаев даңғылы шекараларындағы орамішілік жылу желілері, көлемі 1,1944 гектар;</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50. А.П.Чехов, А.Бородин, Рабочая, О.Шипин көшелері шекараларындағы орамшілік жылу желілері, көлемі 2,6268 гектар ;</w:t>
      </w:r>
    </w:p>
    <w:bookmarkEnd w:id="57"/>
    <w:bookmarkStart w:name="z63" w:id="58"/>
    <w:p>
      <w:pPr>
        <w:spacing w:after="0"/>
        <w:ind w:left="0"/>
        <w:jc w:val="both"/>
      </w:pPr>
      <w:r>
        <w:rPr>
          <w:rFonts w:ascii="Times New Roman"/>
          <w:b w:val="false"/>
          <w:i w:val="false"/>
          <w:color w:val="000000"/>
          <w:sz w:val="28"/>
        </w:rPr>
        <w:t>
      51. Шайсұлтан Шаяхметов, А.Бородин, Ш.Уалиханов, Лермонтов көшелері шекараларындағы орамшілік жылу желілері, көлемі 0,7955 гектар;</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орыс тілінде жаңа редакцияда, қазақ тіліндегі мәтіні өзгермейді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52. А.Бородин, Фабричная, Складская көшелері шекараларындағы орамшілік жылу желілері, көлемі 3,9594 гектар;</w:t>
      </w:r>
    </w:p>
    <w:bookmarkEnd w:id="59"/>
    <w:bookmarkStart w:name="z65" w:id="60"/>
    <w:p>
      <w:pPr>
        <w:spacing w:after="0"/>
        <w:ind w:left="0"/>
        <w:jc w:val="both"/>
      </w:pPr>
      <w:r>
        <w:rPr>
          <w:rFonts w:ascii="Times New Roman"/>
          <w:b w:val="false"/>
          <w:i w:val="false"/>
          <w:color w:val="000000"/>
          <w:sz w:val="28"/>
        </w:rPr>
        <w:t>
      53. Тәуелсіздік, Шайсұлтан Шаяхметов, 1 Мая көшелері шекараларындағы орамшілік жылу желілері, көлемі 0,1208 гектар;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орыс тілінде жаңа редакцияда, қазақ тіліндегі мәтіні өзгермейді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54. Пушкин, Шайсұлтан Шаяхметов, 1 Мая көшелері шекараларындағы орамшілік жылу желілері, көлемі 0,5792 гектар;</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орыс тілінде жаңа редакцияда, қазақ тіліндегі мәтіні өзгермейді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55. Летунов, Амангелді, Победа көшелері әуе торабынан шекараларындағы орамшілік жылу желілері, көлемі 2,1323 гектар;</w:t>
      </w:r>
    </w:p>
    <w:bookmarkEnd w:id="62"/>
    <w:bookmarkStart w:name="z68" w:id="63"/>
    <w:p>
      <w:pPr>
        <w:spacing w:after="0"/>
        <w:ind w:left="0"/>
        <w:jc w:val="both"/>
      </w:pPr>
      <w:r>
        <w:rPr>
          <w:rFonts w:ascii="Times New Roman"/>
          <w:b w:val="false"/>
          <w:i w:val="false"/>
          <w:color w:val="000000"/>
          <w:sz w:val="28"/>
        </w:rPr>
        <w:t>
      56. А. П. Чехов, С. Баймағамбетов, Гоголь көшелері, Әл-Фараби даңғылы шекараларындағы орамішілік жылу желілері, көлемі 1,8344 гектар;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57. Набережная көшесі бойындағы, Әл-Фараби даңғылы, И.Сьянов, Пушкин, Набережная көшелері шекараларындағы орамшілік жылу желілері, көлемі 0,7310 гектар;</w:t>
      </w:r>
    </w:p>
    <w:bookmarkEnd w:id="64"/>
    <w:bookmarkStart w:name="z70" w:id="65"/>
    <w:p>
      <w:pPr>
        <w:spacing w:after="0"/>
        <w:ind w:left="0"/>
        <w:jc w:val="both"/>
      </w:pPr>
      <w:r>
        <w:rPr>
          <w:rFonts w:ascii="Times New Roman"/>
          <w:b w:val="false"/>
          <w:i w:val="false"/>
          <w:color w:val="000000"/>
          <w:sz w:val="28"/>
        </w:rPr>
        <w:t>
      58. Воинов Интернационалистов, Волынов көшелері шекарасындағы Карбышев көшелері шекарасында жылу магистралі, көлемі 0,2525 гектар;</w:t>
      </w:r>
    </w:p>
    <w:bookmarkEnd w:id="65"/>
    <w:bookmarkStart w:name="z71" w:id="66"/>
    <w:p>
      <w:pPr>
        <w:spacing w:after="0"/>
        <w:ind w:left="0"/>
        <w:jc w:val="both"/>
      </w:pPr>
      <w:r>
        <w:rPr>
          <w:rFonts w:ascii="Times New Roman"/>
          <w:b w:val="false"/>
          <w:i w:val="false"/>
          <w:color w:val="000000"/>
          <w:sz w:val="28"/>
        </w:rPr>
        <w:t>
      59. Чернышевский, Челябинская, Карбышев көшелері шекарасындағы бойынша жылу магистралі, көлемі 1,1061 гектар;</w:t>
      </w:r>
    </w:p>
    <w:bookmarkEnd w:id="66"/>
    <w:bookmarkStart w:name="z72" w:id="67"/>
    <w:p>
      <w:pPr>
        <w:spacing w:after="0"/>
        <w:ind w:left="0"/>
        <w:jc w:val="both"/>
      </w:pPr>
      <w:r>
        <w:rPr>
          <w:rFonts w:ascii="Times New Roman"/>
          <w:b w:val="false"/>
          <w:i w:val="false"/>
          <w:color w:val="000000"/>
          <w:sz w:val="28"/>
        </w:rPr>
        <w:t>
      60. Базовая көшесі бойындағы, Абай даңғылы, Генерал Арыстанбеков көшесіндегі жылу магистралі, көлемі 1,6723 гектар;</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орыс тілінде жаңа редакцияда, қазақ тіліндегі мәтіні өзгермейді - Қостанай облысы Қостанай қаласы әкімдігінің 16.11.2020 </w:t>
      </w:r>
      <w:r>
        <w:rPr>
          <w:rFonts w:ascii="Times New Roman"/>
          <w:b w:val="false"/>
          <w:i w:val="false"/>
          <w:color w:val="000000"/>
          <w:sz w:val="28"/>
        </w:rPr>
        <w:t>№ 1970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61. А.Матросов көшесі бойындағы жылу магистралі, көлемі 1,1868 гектар.</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