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9338" w14:textId="e50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желтоқсандағы № 310 "Қостанай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19 шілдедегі № 381 шешімі. Қостанай облысының Әділет департаментінде 2019 жылғы 26 шілдеде № 8606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2019-2021 жылдарға арналған бюджеті туралы"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56738550,2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26362177,0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4414240,0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25859779,2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63328677,2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-420,7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-10903,0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- 6578803,3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6578803,3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-6578803,3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-3514604,4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