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b759c" w14:textId="e2b75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20 желтоқсандағы № 310 "Қостанай қаласының 2019-2021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2019 жылғы 19 қарашадағы № 419 шешімі. Қостанай облысының Әділет департаментінде 2019 жылғы 22 қарашада № 8763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 кодексінің 106, 109-баптарына сәйкес Қостанай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Мәслихаттың "Қостанай қаласының 2019-2021 жылдарға арналған бюджеті туралы" 2018 жылғы 20 желтоқсандағы № 310 шешіміне (2019 жылғы 3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8198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1-тармағы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Қостанай қаласының 2019-2021 жылдарға арналған бюджеті тиісінше 1, 2 және 3-қосымшаларға сәйкес, оның ішінде 2019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57241093,5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26362177,0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168578,8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4495322,0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26215015,7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60821220,6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-420,7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-10903,0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- 3568803,4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3568803,4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7-тармағы жаңа редакцияда жазылсын: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2019 жылға арналған қаланың жергілікті атқарушы органының резерві 672,9 мың теңге сомасында бекітілсін.";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2, 3-қосымшалары осы шешімнің 1, 2, 3-қосымшаларына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төрайымы, № 3 сайлау округі бойынша депутаты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2019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57241093,5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26362177,0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26215015,7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26215015,7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26215015,7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60821220,6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2105288,6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1527380,3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15578738,0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3897852,2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3896179,2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2299614,8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1596564,4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10073107,6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8425347,2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7938249,6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2789775,3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20245420,7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18861015,3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18655178,0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8805925,2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9280383,2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7837923,9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7837923,9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7837923,9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1906591,7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5931332,2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1251496,5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1251496,5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8910597,9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8910597,9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8910597,9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болатын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-3568803,4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3568803,4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2020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50595996,4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24162057,0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24959646,4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24959646,4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24959646,4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55293226,0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21222150,9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17234229,9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16897621,9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6759516,6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10138105,3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2421722,6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5998717,2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5998717,2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5998717,2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4091173,2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3120704,2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және бәсекелестікті қорғау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3102247,2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2902247,2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2902247,2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-4697229,6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4697229,6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41429873,4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16644728,4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16644728,4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16644728,4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41429873,4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10654978,0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14057077,4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9348784,6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9309491,6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5259491,6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4021659,8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4021659,8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4020159,8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және бәсекелестікті қорғау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