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e082" w14:textId="465e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29 желтоқсандағы № 3617 "2019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2019 жылғы 20 желтоқсандағы № 2741 қаулысы. Қостанай облысының Әділет департаментінде 2019 жылғы 23 желтоқсанда № 8834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жылға арналған мектепке дейінгі тәрбие мен оқытуға мемлекеттік білім беру тапсырысын, ата-ана төлемақысының мөлшерін бекіту туралы" 2018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3617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әкімдіктің қаулысына (Нормативтік құқықтық актілерді мемлекеттік тіркеу тізілімінде № 8235 болып тіркелген, 2019 жылғы 4 қаңтарда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білім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әлеуметтік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тапсырысын,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355"/>
        <w:gridCol w:w="4442"/>
        <w:gridCol w:w="1173"/>
        <w:gridCol w:w="1987"/>
        <w:gridCol w:w="2581"/>
      </w:tblGrid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4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"Бөбек-Қостанай" балабақшасы жауапкершілігі шектеулі серіктестігі"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9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қаласының № 22 орта мектебінің ата-аналары мен балалары" қоғамдық бірлестігі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10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Желкен Мектепке дейінгі балалар мекемесі" жауапкершілігі шектеулі серіктестігі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11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"УроМед" жауапкершілігі шектеулі серіктестігі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12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жеке мекемесі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13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"Ата-аналар-медицина қызметкерлерінің одағы" қоғамдық бірлестігі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14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бұлақ-Монтессори" жауапкершілігі шектеулі серіктестігі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15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қаласының мектеп-бақша гимназиясы" мекемесі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16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"Большевичка" өндірістік кооперативі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17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"Айгерим-Ай" жауапкершілігі шектеулі серіктестігі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18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 2011" жауапкершілігі шектеулі серіктестігі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19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 бөбекжай-бақшасы" жауапкершілігі шектеулі серіктестігі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20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"Антошка" балабақшасы жауапкершілігі шектеулі серіктестігі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21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ерке и К" жауапкершілігі шектеулі серіктестігі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22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"ИРИНА И К" жауапкершілігі шектеулі серіктестігі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23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"Алина плюс" жауапкершілігі шектеулі серіктестігі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24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"Бөбек" балабақшасы мекемесі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25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"Aniretake 2010" жауапкершілігі шектеулі серіктестігі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26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"Ofsted" жеке мекемесі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27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"Үндестік" жеке мекемесі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28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балабақшасы жауапкершілігі шектеулі серіктестігі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29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"ДИВныйОтдых" жауапкершілігі шектеулі серіктестігі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30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"Мини-центр развития и обучения детей "Школа для малышей Елены Тереховой" жауапкершілігі шектеулі серіктестігі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31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"Непоседа" жауапкершілігі шектеулі серіктестігі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32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"Ардан" балабақшасы жауапкершілігі шектеулі серіктестігі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33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34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2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30252,7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35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 3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36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 4 бала 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28597,8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37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5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38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6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39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7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40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8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41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9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42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11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43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12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44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 13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45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14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46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15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47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 16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28767,1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48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 17 бөбекжай-бақшасы" мемлекеттік коммуналдық қазынашылық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29169,4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49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 18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50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27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51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40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52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44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29264,4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53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44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30207,1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54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54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55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61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56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Қостанай қаласы әкімдігінің № 69 бөбекжай-бақшасы" мемлекеттік коммуналдық қазыналық кәсіпорны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51460,5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- 13513</w:t>
            </w:r>
          </w:p>
          <w:bookmarkEnd w:id="5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