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2c76" w14:textId="c7d2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қалалық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2019 жылғы 27 желтоқсандағы № 435 шешімі. Қостанай облысының Әділет департаментінде 2019 жылғы 30 желтоқсанда № 8850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қалалық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қалалық мәслихатының "Қостанай қаласы бойынша коммуналдық қалдықтардың пайда болу және жиналу нормаларын бекіту туралы" 2016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 (Нормативтік құқықтық актілерді мемлекеттік тіркеу тізілімінде № 6619 болып тіркелген, 2016 жылғы 21 қыркүйекте "Әділет" ақпараттық-құқықтық жүйесінде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