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bf8f" w14:textId="48ab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24 желтоқсандағы № 313 "Рудный қаласының 2019-2021 жылдарға арналған қалалық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2019 жылғы 9 сәуірдегі № 361 шешімі. Қостанай облысының Әділет департаментінде 2019 жылғы 12 сәуірде № 8344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"Рудный қаласының 2019-2021 жылдарға арналған қалалық бюджеті туралы" 2018 жылғы 24 желтоқсандағы </w:t>
      </w:r>
      <w:r>
        <w:rPr>
          <w:rFonts w:ascii="Times New Roman"/>
          <w:b w:val="false"/>
          <w:i w:val="false"/>
          <w:color w:val="000000"/>
          <w:sz w:val="28"/>
        </w:rPr>
        <w:t>№ 313</w:t>
      </w:r>
      <w:r>
        <w:rPr>
          <w:rFonts w:ascii="Times New Roman"/>
          <w:b w:val="false"/>
          <w:i w:val="false"/>
          <w:color w:val="000000"/>
          <w:sz w:val="28"/>
        </w:rPr>
        <w:t xml:space="preserve"> шешіміне (2019 жылғы 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8182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9 сәуірдегі</w:t>
            </w:r>
            <w:r>
              <w:br/>
            </w:r>
            <w:r>
              <w:rPr>
                <w:rFonts w:ascii="Times New Roman"/>
                <w:b w:val="false"/>
                <w:i w:val="false"/>
                <w:color w:val="000000"/>
                <w:sz w:val="20"/>
              </w:rPr>
              <w:t>№ 361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313 шешіміне</w:t>
            </w:r>
            <w:r>
              <w:br/>
            </w:r>
            <w:r>
              <w:rPr>
                <w:rFonts w:ascii="Times New Roman"/>
                <w:b w:val="false"/>
                <w:i w:val="false"/>
                <w:color w:val="000000"/>
                <w:sz w:val="20"/>
              </w:rPr>
              <w:t>1-қосымша</w:t>
            </w:r>
          </w:p>
        </w:tc>
      </w:tr>
    </w:tbl>
    <w:bookmarkStart w:name="z10" w:id="4"/>
    <w:p>
      <w:pPr>
        <w:spacing w:after="0"/>
        <w:ind w:left="0"/>
        <w:jc w:val="left"/>
      </w:pPr>
      <w:r>
        <w:rPr>
          <w:rFonts w:ascii="Times New Roman"/>
          <w:b/>
          <w:i w:val="false"/>
          <w:color w:val="000000"/>
        </w:rPr>
        <w:t xml:space="preserve"> Рудный қаласының 2019 жылға арналған қалалық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17008694,1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14174579,0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2702331,1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17856984,1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6050752,1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4116155,8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- 828290,0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9 сәуірдегі</w:t>
            </w:r>
            <w:r>
              <w:br/>
            </w:r>
            <w:r>
              <w:rPr>
                <w:rFonts w:ascii="Times New Roman"/>
                <w:b w:val="false"/>
                <w:i w:val="false"/>
                <w:color w:val="000000"/>
                <w:sz w:val="20"/>
              </w:rPr>
              <w:t>№ 361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313 шешіміне</w:t>
            </w:r>
            <w:r>
              <w:br/>
            </w:r>
            <w:r>
              <w:rPr>
                <w:rFonts w:ascii="Times New Roman"/>
                <w:b w:val="false"/>
                <w:i w:val="false"/>
                <w:color w:val="000000"/>
                <w:sz w:val="20"/>
              </w:rPr>
              <w:t>2-қосымша</w:t>
            </w:r>
          </w:p>
        </w:tc>
      </w:tr>
    </w:tbl>
    <w:bookmarkStart w:name="z13" w:id="5"/>
    <w:p>
      <w:pPr>
        <w:spacing w:after="0"/>
        <w:ind w:left="0"/>
        <w:jc w:val="left"/>
      </w:pPr>
      <w:r>
        <w:rPr>
          <w:rFonts w:ascii="Times New Roman"/>
          <w:b/>
          <w:i w:val="false"/>
          <w:color w:val="000000"/>
        </w:rPr>
        <w:t xml:space="preserve"> Рудный қаласының 2020 жылға арналған қалалық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15600633,9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15600633,9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