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9a55" w14:textId="02e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24 желтоқсандағы № 313 "Рудный қаласының 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7 маусымдағы № 376 шешімі. Қостанай облысының Әділет департаментінде 2019 жылғы 11 маусымда № 8522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2019-2021 жылдарға арналған қалалық бюджеті туралы"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және 3)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18923865,3 мың теңге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14400279,0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41259,0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90425,0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4391902,3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19768367,8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-16212,5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3787,5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20000,0 мың теңге;";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4391802,3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5-қосымша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Горняцк кентінің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