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78db" w14:textId="c697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Перцев ауылына жұмыс істеуге және тұруға келген денсаулық сақтау, білім беру саласындағы мамандарға 2019 жылы әлеуметтік қолдау шараларын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20 тамыздағы № 398 шешімі. Қостанай облысының Әділет департаментінде 2019 жылғы 23 тамызда № 8635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Перцев ауылына жұмыс істеуге және тұруға келген денсаулық сақтау, білім беру саласындағы мамандарға 2019 жылы көтерме жәрдемақы және тұрғын үй алу немесе салу үшін әлеуметтік қолдау көрсетілсін.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