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a40" w14:textId="12ba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8 сәуірдегі № 402 "2019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15 қазандағы № 1274 қаулысы. Қостанай облысының Әділет департаментінде 2019 жылғы 22 қазанда № 8714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8-1) тармақшасына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23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8337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"2019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387"/>
        <w:gridCol w:w="4394"/>
        <w:gridCol w:w="1201"/>
        <w:gridCol w:w="1757"/>
        <w:gridCol w:w="2642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9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1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4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3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4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5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6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7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8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11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19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20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балалар 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16 балалар бақшасы" коммуналдық мемлекеттік қазыналық кәсіпорны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"ТДТ 2018" жауапкершілігі шектеулі серіктестігі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2018" жауапкершілігі шектеулі серіктестігі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20" жауапкершілігі шектеулі серіктестігі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- 11300</w:t>
            </w:r>
          </w:p>
          <w:bookmarkEnd w:id="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