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5b3c" w14:textId="b9f5b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пробация қызметінің есебінде тұрған адамдарды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2019 жылғы 26 қарашадағы № 1483 қаулысы. Қостанай облысының Әділет департаментінде 2019 жылғы 28 қарашада № 8789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пробация қызметінің есебінде тұрған адамдарды жұмысқа орналастыру үшін жұмыс орындарына квота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"Рудный қалалық жұмыспен қамту және әлеуметтік бағдарламалар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"___"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пробация қызметінің есебінде тұрған адамдарды жұмысқа орналастыру үшін жұмыс орындарына квота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Ұйымдағы жұмыскерлердің тізімдік саны, адам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пайыздық көрсетілімдегі квота 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"Рудненский цементный завод"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"Рудный-АЖАР-2006"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"ППК Гранула"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"Закуп Центр"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"Лидер-2010"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