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1317" w14:textId="33a1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2019 жылғы 26 қарашадағы № 1482 қаулысы. Қостанай облысының Әділет департаментінде 2019 жылғы 28 қарашада № 8790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бас бостандығынан айыру орындарынан босатылған адамдарды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"Рудный қалалық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 бостандығынан айыру орындарынан босатылған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"Комплексно-ресторанный центр "Горняк"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"Казогнеупор 2015"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"Стройпромгрупп-2030"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