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c0c78" w14:textId="61c0c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Рудный қаласының Перцев ауылында жұмыс істейтін денсаулық сақтау саласындағы мамандар лауазымдарының тізбесін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2019 жылғы 4 желтоқсандағы № 1542 қаулысы. Қостанай облысының Әділет департаментінде 2019 жылғы 9 желтоқсанда № 8811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Тақырып жаңа редакцияда - Қостанай облысы Рудный қаласы әкімдігінің 26.03.2021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2015 жылғы 23 қарашадағы Қазақстан Республикасы Еңбек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139-бабы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9-тармағына,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 сәйкес Рудный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Рудный қаласының Перцев ауылында азаматтық қызметшілер болып табылатын және жұмыс істейтін денсаулық сақтау саласындағы мамандар лауазымдарының тізбесі айқындалсын.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Рудный қаласы әкімдігінің 26.03.2021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Рудный қаласы әкімдігінің "Рудный қалалық экономика және бюджеттік жоспарлау бөлімі"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Рудный қаласы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Рудный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Гаязов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1542 қаулысына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Рудный қаласының Перцев ауылында жұмыс істейтін денсаулық сақтау саласындағы мамандар лауазымдарының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Қостанай облысы Рудный қаласы әкімдігінің 26.03.2021 </w:t>
      </w:r>
      <w:r>
        <w:rPr>
          <w:rFonts w:ascii="Times New Roman"/>
          <w:b w:val="false"/>
          <w:i w:val="false"/>
          <w:color w:val="ff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Денсаулық сақтау саласындағы мамандар лауазымдары: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фельдшер.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Алып тасталды - Қостанай облысы Рудный қаласы әкімдігінің 26.03.2021 </w:t>
      </w:r>
      <w:r>
        <w:rPr>
          <w:rFonts w:ascii="Times New Roman"/>
          <w:b w:val="false"/>
          <w:i w:val="false"/>
          <w:color w:val="000000"/>
          <w:sz w:val="28"/>
        </w:rPr>
        <w:t>№ 328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