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867f" w14:textId="94e8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тарифтiк мөлшерлемелерді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2019 жылғы 11 наурыздағы № 239 шешімі. Қостанай облысының Әділет департаментінде 2019 жылғы 15 наурызда № 8302 болып тіркелді. Күші жойылды - Қостанай облысы Арқалық қаласы мәслихатының 2020 жылғы 4 мамырдағы № 312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04.05.2020 </w:t>
      </w:r>
      <w:r>
        <w:rPr>
          <w:rFonts w:ascii="Times New Roman"/>
          <w:b w:val="false"/>
          <w:i w:val="false"/>
          <w:color w:val="ff0000"/>
          <w:sz w:val="28"/>
        </w:rPr>
        <w:t>№ 312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 болып табылатын және ауылдық елдi мекендерде жұмыс iстейтiн әлеуметтiк қамсыздандыру, бiлiм беру, мәдениет, спорт және ветеринария саласындағы мамандарға жиырма бес пайызға жоғары айлықақы мен тарифтік ставкалар белгілеу туралы" 2014 жылғы 19 ақпандағы </w:t>
      </w:r>
      <w:r>
        <w:rPr>
          <w:rFonts w:ascii="Times New Roman"/>
          <w:b w:val="false"/>
          <w:i w:val="false"/>
          <w:color w:val="000000"/>
          <w:sz w:val="28"/>
        </w:rPr>
        <w:t>№ 154</w:t>
      </w:r>
      <w:r>
        <w:rPr>
          <w:rFonts w:ascii="Times New Roman"/>
          <w:b w:val="false"/>
          <w:i w:val="false"/>
          <w:color w:val="000000"/>
          <w:sz w:val="28"/>
        </w:rPr>
        <w:t xml:space="preserve"> шешімінің (2014 жылғы 31 наурызда "Әділет" ақпараттық-құқықтық жүйесінде жарияланған, Нормативтік құқықтық актілерді мемлекеттік тіркеу тізілімінде № 4503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