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1cf0" w14:textId="6911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220 "Арқалық қаласының 2019 - 2021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2019 жылғы 24 маусымдағы № 253 шешімі. Қостанай облысының Әділет департаментінде 2019 жылғы 26 маусымда № 8555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2019-2021 жылдарға арналған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8092885,4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1834618,0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11320,0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37707,0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6209240,4 мың тенге, оның ішінде субвенциялардың көлемі – 2318311,0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8164221,4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- 26178,0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- 11362,0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- 37540,0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- 45158,0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45158,0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11362,0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37540,0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71336,0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 жылға арналған қала бюджетінде республикалық бюджеттен ағымдағы нысаналы трансферттер көлемі 1270744,0 мың теңге сомасында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205902,0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 8590,0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7612,0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іс-шаралар жоспарын іске асыруға 10058,0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66434,0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127756,0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540315,0 мың теңге сомасында,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бюджетінен Родина ауылының бюджетіне берілетін 114,0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мұғалімдері мен педагог - психологтарының еңбегіне ақы төлеуді ұлғайтуға 275089,0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28538,0 мың теңге сомасында,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бюджетінен Родина ауылының бюджетіне берілетін 1345,0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күніне орай Ұлы Отан соғысының қатысушылары мен мүгедектеріне әлеуметтік көмек төлемін ұлғайтуға 450,0 мың теңге сомасында.";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қала бюджетінде облыстық бюджеттен ағымдағы нысаналы трансферттер көлемі 2044140,4 мың теңге сомасында көзделгені ескерілсін,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ағымдағы жөндеуіне 12155,0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12162,0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сыныпқа электрондық кезекті енгізуге 8434,0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150 орынға арналған "Балдырған А" жауапкершілігі шектеулі серіктестігінің мемлекеттік-жекешелік әріптестік есебінен мектепке дейінгі білім беру ұйымдарында мемлекеттік білім беру тапсырысын іске асыруға 45736,0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2017–2021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тұрғын үйді жалдау (жалға алу) бойынша шығындарды өтеуге 798,0 мың теңге сомасында;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2017–2021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24102,5 мың теңге сомасында;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 мен автожолдарын орташа жөндеуге 134716,0 мың теңге сомасында;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көшелерін және автожолдарындағы су өткізу құбырларын ағымдағы жөндеуге 124021,0 мың теңге сомасында;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127756,0 мың теңге сомасында;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4674,0 мың теңге сомасында;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№ 2 жалпы орта білім беретін мектебі" мемлекеттік мекемесінің ғимаратын күрделі жөндеуге 173000,0 мың теңге сомасында;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жаңғыру" бағдарламасының "Алтын адам" ішкі жобасын іске асыру шеңберінде өңірлік материалдар негізінде 5-7 сыныптар үшін өлкетану бойынша оқу құралын шығару және оларды мектептерге енгізу үшін 717,4 мың теңге сомасында;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2017–2021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жекеше агенттіктерімен халықты жұмыспен қамту саласындағы көрсетілетін қызметтердің аутсорсингіне 1072,5 мың теңге сомасында;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 әкімдігінің "Арқалық жылу - энергетикалық компаниясы" мемлекеттік коммуналдық кәсіпорны үшін мазутқа 1272868,0 мың теңге сомасында;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алаңдарын орнатуға 9700,0 мың теңге сомасында;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мүйiздi iрi қара малының нодулярлы дерматитіне қарсы эпизоотияға қарсы іс-шаралар жүргізуге 2821,0 мың теңге сомасында;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5087,0 мың теңге сомасында;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автокөлікті 1 бірліктен сатып алуға 6200,0 мың теңге сомасында;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тартылған жұмыскерлер жалақысы мөлшерінің жалақының ең төменгі мөлшерінен 1,5 есеге дейін өсуіне 27757,2 мың теңге сомасында;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жылу электр орталығындағы № 1 станцияның АР-4-35/3 турбоагрегатын ағымдағы жөндеуге 50362,8 мың теңге сомасында.";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қалалық бюджетте республикалық бюджеттен нысаналы даму трансферттерінің көлемі 340678,0 мың теңге сомасында көзделгені ескерілсін,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Восточный ауылында су құбырлары желілерінің құрылысына 132597,0 мың теңге сомасында;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Дачный кентінде су құбырлары жүйесін реконструкциялауға 208081,0 мың теңге сомасында.";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қалалық бюджетте облыстық бюджеттен нысаналы даму трансферттерінің көлемі 186367,0 мың теңге сомасында көзделгені ескерілсін,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Қостанай облысының полиция департаменті Арқалық қаласының полиция басқармасы" мемлекеттік мекемесінің Жедел басқару орталығына гаражды реконструкциялауға 1489,0 мың теңге сомасында;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қаласындағы қуаттылығы 2,5 мегаватт болатын № 2 станциясындағы турбоагрегатын ауыстыру бөлігінде Арқалық жылу электр орталығын реконструкциялауға 100000,0 мың теңге сомасында;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Восточный ауылында су құбырлары желілерінің құрылысына 13733,0 мың теңге сомасында;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Дачный кентінде су құбырлары жүйесін реконструкциялауға 23120,1 мың теңге сомасында;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қаласында Арқалық жылу электр орталығының № 1 станциясының АР – 4 - 35/3 құбыр агрегатының бу құбырын ауыстыруға 23626,9 мың теңге сомасында;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қаласының ӘЖ - 110 килоВатт "Сары - Узень - Западная - 1 тізбегін" қайта жаңартуға 18470,0 мың теңге сомасында;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қаласының РП – 1 - ден ӘЖ - 35 килоВатт "Ковыльная - Арқалық жылу электр орталығына" дейін, ПС – 35 / 10 килоВатт "Целиннаяға" дейін ӘЖ - 35 кіріс пен шығыстың құрылысына 5928,0 мың теңге сомасында.";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1-қосымша</w:t>
            </w:r>
          </w:p>
        </w:tc>
      </w:tr>
    </w:tbl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2019 жылға арналған бюджетi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ұйымдарға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2-қосымша</w:t>
            </w:r>
          </w:p>
        </w:tc>
      </w:tr>
    </w:tbl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3-қосымша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Арқалық қаласының 2021 жылға арналған бюджетi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