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def5" w14:textId="924d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18 қыркүйектегі № 263 шешімі. Қостанай облысының Әділет департаментінде 2019 жылғы 24 қыркүйекте № 8669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8267808,3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1834618,0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22673,0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6384163,3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8339144,3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- 26178,0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45158,0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11362,0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қала бюджетінде республикалық бюджеттен ағымдағы нысаналы трансферттер көлемі 1357398,0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286119,0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8590,0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7612,0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16945,0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66434,0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540315,0 мың теңге сомасында,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114,0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 - психологтарының еңбегіне ақы төлеуді ұлғайтуға 275089,0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28538,0 мың теңге сомасында,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1345,0 мың теңге сомасында.";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2127909,3 мың теңге сомасында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12155,0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шығындарды өтеуге 798,0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24102,5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124021,0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173000,0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717,4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жекеше агенттіктерімен халықты жұмыспен қамту саласындағы көрсетілетін қызметтердің аутсорсингіне 1072,5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1272868,0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малдың нодулярлық дерматитіне қарсы эпизоотияға қарсы іс-шаралар жүргізуге 2821,0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5087,0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автокөлікті 1 бірліктен сатып алуға 6200,0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жалақы мөлшерін ең төменгі жалақының 1,5 еселік мөлшеріне дейін ұлғайтуға 27757,2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жылу электр орталығындағы № 1 станцияның АР-4-35/3 турбоагрегатын ағымдағы жөндеуге 50362,8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бойынша төлемдерді қоса қаржыландыруға 58715,0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ауданның, қаланың мемлекеттік білім беру мекемелері үшін оқулықтар мен оқу-әдiстемелiк кешендерді сатып алуға және жеткізуге 24603,9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әлеуметтік көмек төлемін ұлғайтуға 450,0 мың теңге сомасында.";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облыстық бюджеттен дамуға нысаналы трансферттер көлемі 190867,0 мың теңге сомасында көзделгені ескерілсін,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қайта жаңартуға 1489,0 мың теңге сомасында;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станциядағы турбоагрегатты ауыстыру бөлігінде Арқалық жылу электр орталығын қайта жаңартуға 100000,0 мың теңге сомасында;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құбырларының желілерін құрылысына 13733,0 мың теңге сомасында;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құбырларының желілерін қайта жаңартуға 23120,1 мың теңге сомасында;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станциясындағы АР-4-35/3 турбоагрегаттың бу құбырын ауыстыруға 23626,9 мың теңге сомасында;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әуе желісі-110 килоВольт "Сары-Узень-Западная-1 тізбегін" қайта жаңартуға 18470,0 мың теңге сомасында;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тарату пункті-1-ден әуе желісі-35 килоВольт "Ковыльная-Арқалық жылу электр орталығына" дейін, көмекші станция–35/10 килоВольт "Целиннаяға" дейін әуе желісі-35 килоВольт кіріс пен шығыстың құрылысына 5928,0 мың теңге сомасында;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Үштөбе ауылында су құбырлары желілерінің құрылысына 4500,0 мың теңге сомасында.";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