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7a06" w14:textId="9eb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2019-2021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18 қарашадағы № 277 шешімі. Қостанай облысының Әділет департаментінде 2019 жылғы 25 қарашада № 8778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8860886,0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1832416,9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27397,1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23831,0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6977241,0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8932222,0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- 29724,0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- 7816,0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- 41612,0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41612,0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7816,0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қала бюджетінде республикалық бюджеттен ағымдағы нысаналы трансферттер көлемі 1361185,0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286119,0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7990,0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8999,0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16945,0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69434,0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540315,0 мың теңге сомасында,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114,0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 275089,0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28538,0 мың теңге сомасында,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бюджетінен Родина ауылының бюджетіне берілетін 1345,0 мың теңге сомасында.";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2513498,7 мың теңге сомасында көзделгені ескерілсін, оның ішінде: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9238,0 мың теңге сомасында;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мен оралмандар үшін тұрғын үйді жалдау (жалға алу) бойынша шығындарды өтеуге 798,0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24102,5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117208,0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127856,0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172437,0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717,4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– 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жекеше агенттіктерімен халықты жұмыспен қамту саласындағы көрсетілетін қызметтердің аутсорсингіне 1072,5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жылу-энергетикалық компаниясы" мемлекеттік коммуналдық кәсіпорны үшін мазутқа 1674368,0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iрi қара малдың нодулярлық дерматитіне қарсы эпизоотияға қарсы іс-шаралар жүргізуге 2821,0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4715,0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жалақы мөлшерін ең төменгі жалақының 1,5 еселік мөлшеріне дейін ұлғайтуға 27757,2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жылу электр орталығындағы № 1 станцияның АР-4-35/3 турбоагрегатын ағымдағы жөндеуге 50217,2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бойынша төлемдерді қоса қаржыландыруға 58715,0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ауданның, қаланың мемлекеттік білім беру мекемелері үшін оқулықтар мен оқу-әдiстемелiк кешендерді сатып алуға және жеткізуге 24603,9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 орай Ұлы Отан соғысының қатысушылары мен мүгедектеріне әлеуметтік көмек төлемін ұлғайтуға 450,0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бөлімдерін рейтингілік бағалау нәтижелері бойынша марапаттау үшін 1000,0 мың теңге сомасында.";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облыстық бюджеттен дамуға нысаналы трансферттер көлемі 219656,3 мың теңге сомасында көзделгені ескерілсін,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қайта жаңартуға 1489,0 мың теңге сомасында;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станциядағы турбоагрегатты ауыстыру бөлігінде Арқалық жылу электр орталығын қайта жаңартуға 100000,0 мың теңге сомасында;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құбырларының желілерін құрылысына 13733,0 мың теңге сомасында;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құбырларының желілерін қайта жаңартуға 2120,1 мың теңге сомасында;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станциясындағы АР-4-35/3 турбоагрегаттың бу құбырын ауыстыруға 23469,2 мың теңге сомасында;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әуе желісі-110 килоВольт "Сары-Узень-Западная-1 тізбегін" қайта жаңартуға 18470,0 мың теңге сомасында;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қаласының тарату пункті-1-ден әуе желісі-35 килоВольт "Ковыльная-Арқалық жылу электр орталығына" дейін, көмекші станция–35/10 килоВольт "Целиннаяға" дейін әуе желісі-35 килоВольт кіріс пен шығыстың құрылысына 5928,0 мың теңге сомасында;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Үштөбе ауылында су құбырлары желілерінің құрылысына 9447,0 мың теңге сомасында;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қаласындағы жылумен жабдықтау жүйесін 2030 жылға дейін қайта жаңартуға 45000,0 мың теңге сомасында.";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қала бюджетінде республикалық бюджеттен бюджеттік кредиттер көлемі 7816,0 мың теңге сомасында көзделгені ескерілсін,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7816,0 мың теңге сомасында.";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2019 жылға арналған қала бюджетінде Қазақстан Республикасы Ұлттық қорынан ағымдағы нысаналы трансферттер көлемінің 174912,0 мың теңге сомасында көзделгені ескерілсін, оның ішінде: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137868,0 мың теңге сомасында;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37044,0 мың теңге сомасында.";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трансферттерді ауыл, кент, ауылдық округ арасында бөлу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Қайынды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Екідің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Целинный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Аққошқар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Аңғар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Ашутасты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Восточный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Жалғызтал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Жаңақала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Көктау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Молодежный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Матросов ауылының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Мирный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Үштөбе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Фурманов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