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13e3" w14:textId="6081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25 желтоқсандағы № 223 "Арқалық қаласы Родина ауылының 2019 - 2021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2019 жылғы 27 қарашадағы № 281 шешімі. Қостанай облысының Әділет департаментінде 2019 жылғы 4 желтоқсанда № 8808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"Арқалық қаласы Родина ауылының 2019 - 2021 жылдарға арналған бюджеті туралы" 2018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3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8191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Төлебаев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Родина ауылының 2019 жылға арналған бюджетi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