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1879" w14:textId="2461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алдындағы үгіт жүргізуге барлық кандидаттар үшін 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2019 жылғы 4 мамырдағы № 61 қаулысы. Қостанай облысының Әділет департаментінде 2019 жылғы 6 мамырда № 8406 болып тіркелді. Күші жойылды - Қостанай облысы Алтынсарин ауданы әкімдігінің 2020 жылғы 10 маусымдағы № 83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әкімдігінің 10.06.2020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сәйкес, Алтынсарин ауданының әкімдігі ҚАУЛЫ ЕТЕДІ:</w:t>
      </w:r>
    </w:p>
    <w:bookmarkStart w:name="z5" w:id="1"/>
    <w:p>
      <w:pPr>
        <w:spacing w:after="0"/>
        <w:ind w:left="0"/>
        <w:jc w:val="both"/>
      </w:pPr>
      <w:r>
        <w:rPr>
          <w:rFonts w:ascii="Times New Roman"/>
          <w:b w:val="false"/>
          <w:i w:val="false"/>
          <w:color w:val="000000"/>
          <w:sz w:val="28"/>
        </w:rPr>
        <w:t xml:space="preserve">
      1. Алтынсарин аудандық сайлау комиссиясымен (келісім бойынша) бірлесіп, сайлау алдындағы үгіт жүргізуге барлық кандидаттар үшін үгіттік баспа материалдарын орналастыру үшін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"Алтынсарин ауданы әкімінің аппараты" мемлекеттік мекемесі Қазақстан Республикасының заңнамасында белгіленген тәртіппен қамтамасыз етуге: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"Алтынсарин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мамырдағы</w:t>
            </w:r>
            <w:r>
              <w:br/>
            </w:r>
            <w:r>
              <w:rPr>
                <w:rFonts w:ascii="Times New Roman"/>
                <w:b w:val="false"/>
                <w:i w:val="false"/>
                <w:color w:val="000000"/>
                <w:sz w:val="20"/>
              </w:rPr>
              <w:t>әкімдіктің № 61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Сайлау алдындағы үгіт жүргізуге барлық кандидаттар үшін үгіттік баспа материалдарын орналастыру үшін орындар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1661"/>
        <w:gridCol w:w="8622"/>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9"/>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Димитров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Воробьевское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Воробьев бастауыш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Докучаев ауылдық округі әкімінің аппараты"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Қарағайлы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8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Омар Шипин атындағы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ауылы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атындағы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Лермонтов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Жаңасу негізгі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Новоалексеев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Приозерный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Кубековка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Көбек бастауыш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мектеп жанындағы интернатымен Ыбырай Алтынсарин атындағы Обаған орта мектебі"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Больше-Чураков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Ново-Николаев бастауыш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Осиповка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Осипов бастауыш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Силантьев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Зуев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Мәриям Хакімжанова атындағы Щербаков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8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Сатай негізгі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Басбек ауылы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Краснокордон орта мектебі" коммуналдық мемлекеттік мекемесі ғимаратының жанындағы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Свердлов орта мектебі" коммуналдық мемлекеттік мекемесі ғимаратының стенд</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Мәриям Хакімжанова атындағы Щербаков орта мектебі" коммуналдық мемлекеттік мекемесі ғимаратының жанындағы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