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cf94" w14:textId="192c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21 желтоқсандағы № 205 "Алтынсарин ауданының 2019-2021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2019 жылғы 24 мамырдағы № 245 шешімі. Қостанай облысының Әділет департаментінде 2019 жылғы 28 мамырда № 8482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ауданының 2019-2021 жылдарға арналған аудандық бюджеті туралы"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9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8187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Алтынсарин ауданының 2019-2021 жылдарға арналған аудандық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5227193,1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505782,0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4406,0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689,0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4716316,1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5240979,3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36828,0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60600,0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23772,0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- 50614,2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50614,2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2019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4716316,1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 кенттері, ауылдары, ауылдық округтерінің бюджеттік бағдарламаларының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Большая чураковка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Димитров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Докучаев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Красный Кордон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Ілияс Омаров атындағы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Омар Шипин атындағы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ауданының Новоалексеев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Приозерный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Свердловка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Большая чураковка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Приозерный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