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35ca" w14:textId="8f83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2019 жылғы 24 желтоқсандағы № 3 шешімі. Қостанай облысының Әділет департаментінде 2020 жылғы 9 қаңтарда № 8870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Әулиекөл ауданы Аманқарағай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инженерлік желілер мен тораптарды жүргізу мен пайдалану мақсатында Қостанай облысы Әулиекөл ауданы Аманқарағай ауылдық округі Аманқарағай ауылының аумағында орналасқан жалпы көлемі 3,0259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 әкімінің 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