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488d" w14:textId="5a04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2019 жылғы 13 мамырдағы № 76 қаулысы. Қостанай облысының Әділет департаментінде 2019 жылғы 15 мамырда № 8430 болып тіркелді. Күші жойылды - Қостанай облысы Денисов ауданы әкімдігінің 2023 жылғы 27 маусымдағы № 104 қаулысымен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әкімдігінің 27.06.2023 </w:t>
      </w:r>
      <w:r>
        <w:rPr>
          <w:rFonts w:ascii="Times New Roman"/>
          <w:b w:val="false"/>
          <w:i w:val="false"/>
          <w:color w:val="ff0000"/>
          <w:sz w:val="28"/>
        </w:rPr>
        <w:t>№ 104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Денисов ауданының аумағында орналасқан жалпы көлемi 22,3787 гектар және 7,6302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