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3773" w14:textId="4153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2019 жылғы 23 желтоқсандағы № 236 қаулысы. Қостанай облысының Әділет департаментінде 2019 жылғы 24 желтоқсанда № 8837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71-1-бабы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10) тармақшасына сәйкес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"Иврус" жауапкершілігі шектеулі серіктестігіне пайдалы қазбаларды барлау жөніндегі операцияларды жүргізу үшін Денисов ауданындағы жалпы көлемi 11,73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"Денисов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Денисов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