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9f79" w14:textId="94d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207 "Жангелдин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2019 жылғы 19 наурыздағы № 222 шешімі. Қостанай облысының Әділет департаментінде 2019 жылғы 19 наурызда № 8306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2019-2021 жылдарға арналған аудандық бюджеті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8199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3774653,9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189999,0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3582904,9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3867669,8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-101416,9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101416,9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1-қосымша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