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c8ca" w14:textId="441c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әкімдігінің 2019 жылғы 20 мамырдағы № 55 қаулысы. Қостанай облысының Әділет департаментінде 2019 жылғы 23 мамырда № 8463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4-тармағының 8-1) тармақшасына, </w:t>
      </w:r>
      <w:r>
        <w:rPr>
          <w:rFonts w:ascii="Times New Roman"/>
          <w:b w:val="false"/>
          <w:i w:val="false"/>
          <w:color w:val="000000"/>
          <w:sz w:val="28"/>
        </w:rPr>
        <w:t>62-бабының</w:t>
      </w:r>
      <w:r>
        <w:rPr>
          <w:rFonts w:ascii="Times New Roman"/>
          <w:b w:val="false"/>
          <w:i w:val="false"/>
          <w:color w:val="000000"/>
          <w:sz w:val="28"/>
        </w:rPr>
        <w:t xml:space="preserve"> 6-тармағына сәйкес Жангелдин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Жангелдин ауданының мектепке дейінгі білім беру ұйымдарында 2019 жылға арналған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"Жангелдин ауданының білім беру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Жангелдин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Жангелдин ауданы әкімінің әлеуметтік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"20" мамырдағы</w:t>
            </w:r>
            <w:r>
              <w:br/>
            </w:r>
            <w:r>
              <w:rPr>
                <w:rFonts w:ascii="Times New Roman"/>
                <w:b w:val="false"/>
                <w:i w:val="false"/>
                <w:color w:val="000000"/>
                <w:sz w:val="20"/>
              </w:rPr>
              <w:t>№ 55 қаулысына</w:t>
            </w:r>
            <w:r>
              <w:br/>
            </w:r>
            <w:r>
              <w:rPr>
                <w:rFonts w:ascii="Times New Roman"/>
                <w:b w:val="false"/>
                <w:i w:val="false"/>
                <w:color w:val="000000"/>
                <w:sz w:val="20"/>
              </w:rPr>
              <w:t>қосымша</w:t>
            </w:r>
          </w:p>
        </w:tc>
      </w:tr>
    </w:tbl>
    <w:bookmarkStart w:name="z13" w:id="8"/>
    <w:p>
      <w:pPr>
        <w:spacing w:after="0"/>
        <w:ind w:left="0"/>
        <w:jc w:val="left"/>
      </w:pPr>
      <w:r>
        <w:rPr>
          <w:rFonts w:ascii="Times New Roman"/>
          <w:b/>
          <w:i w:val="false"/>
          <w:color w:val="000000"/>
        </w:rPr>
        <w:t xml:space="preserve"> Жангелдин ауданының мектепке дейінгі білім беру ұйымдарында 2019 жылға арналған мектепке дейінгі тәрбие мен оқытуға мемлекеттік білім беру тапсырысы, ата-ана төлемақысың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әкімшілік- аумақтық орналасуы (елді мекен)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 Ахмет Байтұрсынұлы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ауданының білім беру бөлімінің "Балбөбек" бөбекжай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 Торғай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 әкімдігі білім бөлімінің "Балдырған" бөбекжай –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жасқа дейін - 5250 </w:t>
            </w:r>
          </w:p>
          <w:p>
            <w:pPr>
              <w:spacing w:after="20"/>
              <w:ind w:left="20"/>
              <w:jc w:val="both"/>
            </w:pPr>
            <w:r>
              <w:rPr>
                <w:rFonts w:ascii="Times New Roman"/>
                <w:b w:val="false"/>
                <w:i w:val="false"/>
                <w:color w:val="000000"/>
                <w:sz w:val="20"/>
              </w:rPr>
              <w:t>
үш жастан бастап - 6300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 Ақкөл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ауданының білім беру бөлімінің "Күншуақ" бөбекжай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жасқа дейін - 3300 </w:t>
            </w:r>
          </w:p>
          <w:p>
            <w:pPr>
              <w:spacing w:after="20"/>
              <w:ind w:left="20"/>
              <w:jc w:val="both"/>
            </w:pPr>
            <w:r>
              <w:rPr>
                <w:rFonts w:ascii="Times New Roman"/>
                <w:b w:val="false"/>
                <w:i w:val="false"/>
                <w:color w:val="000000"/>
                <w:sz w:val="20"/>
              </w:rPr>
              <w:t>
үш жастан бастап - 3500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 Торғай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ауданының білім беру бөлімінің Н.Г. Иванов атындағы орта мектебі" коммуналдық мемлекеттік мекемесі жанындағы мектепке дейінгі толық күндік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 Аралбай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ауданының білім беру бөлімінің Жангелдин орта мектебі" коммуналдық мемлекеттік мекемесі жанындағы мектепке дейінгі толық күндік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 Шеген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ауданының білім беру бөлімінің Аманкелді атындағы орта мектебі" коммуналдық мемлекеттік мекемесі жанындағы мектепке дейінгі толық күндік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 Ақшығанақ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ауданының білім беру бөлімінің Қаражан Топаев атындағы орта мектебі" коммуналдық мемлекеттік мекемесі жанындағы мектепке дейінгі толық күндік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 Сужарған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ауданының білім беру бөлімінің Қанапия Қайдосов атындағы орта мектебі" коммуналдық мемлекеттік мекемесі жанындағы мектепке дейінгі толық күндік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 Тәуіш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ауданының білім беру бөлімінің Қаратүбек орта мектебі" коммуналдық мемлекеттік мекемесі жанындағы мектепке дейінгі толық күндік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 Көкалат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ауданының білім беру бөлімінің Албарбөгет орта мектебі" коммуналдық мемлекеттік мекемесі жанындағы мектепке дейінгі толық күндік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