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b678" w14:textId="6c1b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26 желтоқсандағы № 207 "Жангелдин ауданының 2019-2021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2019 жылғы 4 шілдедегі № 241 шешімі. Қостанай облысының Әділет департаментінде 2019 жылғы 5 шілдеде № 8574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"Жангелдин ауданының 2019-2021 жылдарға арналған аудандық бюджеті туралы"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9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8199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Жангелдин ауданының 2019-2021 жылдарға арналған бюджеті тиісінше 1, 2 және 3-қосымшаларға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3964308,4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189999,0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950,0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- 800,0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3772559,4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4068124,3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8401,0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11362,0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2961,0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-112216,9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112216,9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 1-қосымша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2019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3964308,4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3772559,4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3772559,4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3772559,4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1783833,5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ауыл,кент,ауылдық округ бюджеттеріне азаматтық қызметшілердің жекелеген санаттарының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