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dc0d" w14:textId="66dd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211 "Жангелдин ауданы Торғай ауылының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9 шілдедегі № 243 шешімі. Қостанай облысының Әділет департаментінде 2019 жылғы 16 шілдеде № 8587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Торғай ауылының 2019-2021 жылдарға арналған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нормативтік құқықтық актілерінің эталондық бақылау банкінде жаряланған, Нормативтік құқықтық актілерді мемлекеттік тіркеу тізілімінде № 8208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 Торғай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 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78318,0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70518,0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82194,4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-3876,4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3876,4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2019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