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19c" w14:textId="bd2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14 сәуірдегі № 21 "Жиналыстар, митингiлер, шерулер, пикеттер және демонстрациялар өткiзуді қосымша реттеу туралы қағидаларды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20 қарашадағы № 264 шешімі. Қостанай облысының Әділет департаментінде 2019 жылғы 25 қарашада № 8772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митингiлер, шерулер, пикеттер және демонстрациялар өткiзуді қосымша реттеу туралы қағидаларды бекіту туралы" 2016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(2016 жылғы 24 мамырда "Біздің Торғай" газетінде жарияланған, Нормативтік құқықтық актілерді мемлекеттік тіркеу тізілімінде № 6339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