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808f" w14:textId="13a8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26 желтоқсандағы № 207 "Жангелдин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2019 жылғы 20 қарашадағы № 265 шешімі. Қостанай облысының Әділет департаментінде 2019 жылғы 25 қарашада № 8773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2019-2021 жылдарға арналған аудандық бюджеті туралы"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3 914 439,2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189 999,0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3 722 690,2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4 018 255,1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9 937,9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12 898,9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-113 753,8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113 753,8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2019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