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2598" w14:textId="6d02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2019 жылғы 28 қарашадағы № 153 қаулысы. Қостанай облысының Әділет департаментінде 2019 жылғы 29 қарашада № 8797 болып тіркелді. Күші жойылды - Қостанай облысы Жангелдин ауданы әкімдігінің 2020 жылғы 8 маусымдағы № 105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әкімдігінің 08.06.2020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пробация қызметінің есебінде тұрған адамдарды жұмысқа орналастыру үшін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"Жангелдин ауданының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Жангелдин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Жангелдин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пробация қызметінің есебінде тұрған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6232"/>
        <w:gridCol w:w="1557"/>
        <w:gridCol w:w="2576"/>
        <w:gridCol w:w="850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көрсетілімдегі квота мөлшері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ветеринария бөлімі" мемлекеттік мекемесінің "Малдаригер-2011" мемлекеттік коммуналдық кәсіпорны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