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55ad" w14:textId="94c5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Жангелдин ауданы мәслихатының 2019 жылғы 30 желтоқсандағы № 272 шешімі. Қостанай облысының Әділет департаментінде 2020 жылғы 10 қаңтарда № 8872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Жангелдин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"Қостанай облысы Жангелдин ауданы Торғай ауылының жергілікті қоғамдастық жиналысының регламентін бекіту туралы" 2018 жылғы 17 мамырдағы </w:t>
      </w:r>
      <w:r>
        <w:rPr>
          <w:rFonts w:ascii="Times New Roman"/>
          <w:b w:val="false"/>
          <w:i w:val="false"/>
          <w:color w:val="000000"/>
          <w:sz w:val="28"/>
        </w:rPr>
        <w:t>№ 171</w:t>
      </w:r>
      <w:r>
        <w:rPr>
          <w:rFonts w:ascii="Times New Roman"/>
          <w:b w:val="false"/>
          <w:i w:val="false"/>
          <w:color w:val="000000"/>
          <w:sz w:val="28"/>
        </w:rPr>
        <w:t xml:space="preserve"> (2018 жылғы 20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7833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2018 жылғы 17 мамырдағы № 171 "Қостанай облысы Жангелдин ауданы Торғай ауылының жергілікті қоғамдастық жиналысының регламентін бекіту туралы" шешіміне өзгеріс енгізу туралы" 2019 жылғы 20 қарашадағы </w:t>
      </w:r>
      <w:r>
        <w:rPr>
          <w:rFonts w:ascii="Times New Roman"/>
          <w:b w:val="false"/>
          <w:i w:val="false"/>
          <w:color w:val="000000"/>
          <w:sz w:val="28"/>
        </w:rPr>
        <w:t>№ 266</w:t>
      </w:r>
      <w:r>
        <w:rPr>
          <w:rFonts w:ascii="Times New Roman"/>
          <w:b w:val="false"/>
          <w:i w:val="false"/>
          <w:color w:val="000000"/>
          <w:sz w:val="28"/>
        </w:rPr>
        <w:t xml:space="preserve"> (2019 жылғы 26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8771 болып тіркелген).</w:t>
      </w:r>
    </w:p>
    <w:bookmarkEnd w:id="4"/>
    <w:bookmarkStart w:name="z9" w:id="5"/>
    <w:p>
      <w:pPr>
        <w:spacing w:after="0"/>
        <w:ind w:left="0"/>
        <w:jc w:val="both"/>
      </w:pPr>
      <w:r>
        <w:rPr>
          <w:rFonts w:ascii="Times New Roman"/>
          <w:b w:val="false"/>
          <w:i w:val="false"/>
          <w:color w:val="000000"/>
          <w:sz w:val="28"/>
        </w:rPr>
        <w:t>
      3. Осы шешім халық саны екі мың адамнан көп ауыл үшін 2018 жылғы 1 қаңтардан бастап және халық саны екі мың адам және одан аз ауылдар, ауылдық округтер үшін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272 шешімімен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Жергілікті қоғамдастық жиналысының регламенті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Жангелдин ауданының ауылдар,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24.09.2021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17"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8"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19" w:id="12"/>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bookmarkEnd w:id="13"/>
    <w:bookmarkStart w:name="z21" w:id="14"/>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1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 3-1 тармақпен толықтырылды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 3-2 тармақпен толықтырылды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 3-3 тармақпен толықтырылды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4"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Start w:name="z25" w:id="2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20"/>
    <w:bookmarkStart w:name="z26" w:id="21"/>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21"/>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Жангелдин ауданы мәслихатының 25.04.2023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ауылдар,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7"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Жангелдин ауданы мәслихатының 24.09.2021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әкімге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42"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3" w:id="2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7"/>
    <w:bookmarkStart w:name="z44" w:id="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
    <w:bookmarkStart w:name="z45" w:id="29"/>
    <w:p>
      <w:pPr>
        <w:spacing w:after="0"/>
        <w:ind w:left="0"/>
        <w:jc w:val="both"/>
      </w:pPr>
      <w:r>
        <w:rPr>
          <w:rFonts w:ascii="Times New Roman"/>
          <w:b w:val="false"/>
          <w:i w:val="false"/>
          <w:color w:val="000000"/>
          <w:sz w:val="28"/>
        </w:rPr>
        <w:t>
      9. Жиналыстың күн тәртібін ауылдар, ауылдық округтер әкімінің аппараты жиналыс мүшелері, тиісті аумақтың әкімі енгізген ұсыныстар негізінде қалыптастырады.</w:t>
      </w:r>
    </w:p>
    <w:bookmarkEnd w:id="29"/>
    <w:bookmarkStart w:name="z46" w:id="3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
    <w:bookmarkStart w:name="z47" w:id="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
    <w:bookmarkStart w:name="z48" w:id="32"/>
    <w:p>
      <w:pPr>
        <w:spacing w:after="0"/>
        <w:ind w:left="0"/>
        <w:jc w:val="both"/>
      </w:pPr>
      <w:r>
        <w:rPr>
          <w:rFonts w:ascii="Times New Roman"/>
          <w:b w:val="false"/>
          <w:i w:val="false"/>
          <w:color w:val="000000"/>
          <w:sz w:val="28"/>
        </w:rPr>
        <w:t>
      Жиналысты шақырудың күн тәртібін жиналыс бекітеді.</w:t>
      </w:r>
    </w:p>
    <w:bookmarkEnd w:id="32"/>
    <w:bookmarkStart w:name="z49" w:id="33"/>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33"/>
    <w:bookmarkStart w:name="z50" w:id="34"/>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End w:id="34"/>
    <w:bookmarkStart w:name="z51" w:id="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қол жетімді байланыс құралдары арқылы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
    <w:bookmarkStart w:name="z54" w:id="3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
    <w:bookmarkStart w:name="z55" w:id="3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8"/>
    <w:bookmarkStart w:name="z56" w:id="39"/>
    <w:p>
      <w:pPr>
        <w:spacing w:after="0"/>
        <w:ind w:left="0"/>
        <w:jc w:val="both"/>
      </w:pPr>
      <w:r>
        <w:rPr>
          <w:rFonts w:ascii="Times New Roman"/>
          <w:b w:val="false"/>
          <w:i w:val="false"/>
          <w:color w:val="000000"/>
          <w:sz w:val="28"/>
        </w:rPr>
        <w:t>
      Жиналыстың соңында жиналыс мүшелеріне қысқа мәлімдемелер немесе хабарламалар жасау үшін уақыт беріледі, олар бойынша жарыссөз болмайды.</w:t>
      </w:r>
    </w:p>
    <w:bookmarkEnd w:id="39"/>
    <w:bookmarkStart w:name="z57" w:id="4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
    <w:bookmarkStart w:name="z58"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1"/>
    <w:bookmarkStart w:name="z27" w:id="4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2"/>
    <w:bookmarkStart w:name="z28" w:id="43"/>
    <w:p>
      <w:pPr>
        <w:spacing w:after="0"/>
        <w:ind w:left="0"/>
        <w:jc w:val="both"/>
      </w:pPr>
      <w:r>
        <w:rPr>
          <w:rFonts w:ascii="Times New Roman"/>
          <w:b w:val="false"/>
          <w:i w:val="false"/>
          <w:color w:val="000000"/>
          <w:sz w:val="28"/>
        </w:rPr>
        <w:t>
      Жиналыстың шешімі хаттамамен ресімделеді, онда:</w:t>
      </w:r>
    </w:p>
    <w:bookmarkEnd w:id="43"/>
    <w:bookmarkStart w:name="z29" w:id="44"/>
    <w:p>
      <w:pPr>
        <w:spacing w:after="0"/>
        <w:ind w:left="0"/>
        <w:jc w:val="both"/>
      </w:pPr>
      <w:r>
        <w:rPr>
          <w:rFonts w:ascii="Times New Roman"/>
          <w:b w:val="false"/>
          <w:i w:val="false"/>
          <w:color w:val="000000"/>
          <w:sz w:val="28"/>
        </w:rPr>
        <w:t>
      1) жиналыстың өткізілген күні мен орны;</w:t>
      </w:r>
    </w:p>
    <w:bookmarkEnd w:id="44"/>
    <w:bookmarkStart w:name="z30" w:id="45"/>
    <w:p>
      <w:pPr>
        <w:spacing w:after="0"/>
        <w:ind w:left="0"/>
        <w:jc w:val="both"/>
      </w:pPr>
      <w:r>
        <w:rPr>
          <w:rFonts w:ascii="Times New Roman"/>
          <w:b w:val="false"/>
          <w:i w:val="false"/>
          <w:color w:val="000000"/>
          <w:sz w:val="28"/>
        </w:rPr>
        <w:t>
      2) жиналыс мүшелерінің саны және тізімі;</w:t>
      </w:r>
    </w:p>
    <w:bookmarkEnd w:id="45"/>
    <w:bookmarkStart w:name="z31" w:id="46"/>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6"/>
    <w:bookmarkStart w:name="z32" w:id="47"/>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7"/>
    <w:bookmarkStart w:name="z33" w:id="4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8"/>
    <w:bookmarkStart w:name="z34" w:id="4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bookmarkEnd w:id="49"/>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Жангелдин ауданы мәслихатының 24.09.2021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1"/>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 ауылдық округ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ауыл, ауылдық округ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Жангелдин ауданы мәслихатының 12.04.2022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ауылдар, ауылдық округтер әкімдері мақұлдаған шешімдердің орындалуын қамтамасыз етеді.</w:t>
      </w:r>
    </w:p>
    <w:bookmarkEnd w:id="52"/>
    <w:bookmarkStart w:name="z72" w:id="53"/>
    <w:p>
      <w:pPr>
        <w:spacing w:after="0"/>
        <w:ind w:left="0"/>
        <w:jc w:val="both"/>
      </w:pPr>
      <w:r>
        <w:rPr>
          <w:rFonts w:ascii="Times New Roman"/>
          <w:b w:val="false"/>
          <w:i w:val="false"/>
          <w:color w:val="000000"/>
          <w:sz w:val="28"/>
        </w:rPr>
        <w:t>
      16. Жиналысты шақыруда қабылданған шешімдерді ауылдар, ауылдық округтер әкімінің аппараты бұқаралық ақпарат құралдары арқылы немесе өзге де тәсілдермен таратады.</w:t>
      </w:r>
    </w:p>
    <w:bookmarkEnd w:id="53"/>
    <w:bookmarkStart w:name="z73" w:id="5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4"/>
    <w:bookmarkStart w:name="z74" w:id="5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5"/>
    <w:bookmarkStart w:name="z75" w:id="5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6"/>
    <w:bookmarkStart w:name="z76" w:id="5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