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96f8" w14:textId="55b9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23 сәуірдегі № 221 "Қостанай облысы Жітіқара ауданы Жітіқара қаласының бөлек жергілікті қоғамдастық жиындарын өткізудің қағидаларын және жергілікті қоғамдастық жиынына қатысу үшін көшелер, көппәтерлі тұрғын үйлер тұрғындары өкілдерінің сандық құрамын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Жітіқара ауданы мәслихатының 2019 жылғы 25 сәуірдегі № 300 шешімі. Қостанай облысының Әділет департаментінде 2019 жылғы 30 сәуірде № 8383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Жітіқара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Жітіқара ауданы Жітіқара қаласының бөлек жергілікті қоғамдастық жиындарын өткізудің қағидаларын және жергілікті қоғамдастық жиынына қатысу үшін көшелер, көппәтерлі тұрғын үйлер тұрғындары өкілдерінің сандық құрамын бекіту туралы" 2014 жылғы 23 сәуірдегі </w:t>
      </w:r>
      <w:r>
        <w:rPr>
          <w:rFonts w:ascii="Times New Roman"/>
          <w:b w:val="false"/>
          <w:i w:val="false"/>
          <w:color w:val="000000"/>
          <w:sz w:val="28"/>
        </w:rPr>
        <w:t>№ 221</w:t>
      </w:r>
      <w:r>
        <w:rPr>
          <w:rFonts w:ascii="Times New Roman"/>
          <w:b w:val="false"/>
          <w:i w:val="false"/>
          <w:color w:val="000000"/>
          <w:sz w:val="28"/>
        </w:rPr>
        <w:t xml:space="preserve"> шешіміне (2014 жылғы 19 маусымда "Житикаринские новости" газетінде жарияланған, Нормативтік құқықтық актілерді мемлекеттік тіркеу тізілімінде № 4801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қосымшасындағы</w:t>
      </w:r>
      <w:r>
        <w:rPr>
          <w:rFonts w:ascii="Times New Roman"/>
          <w:b w:val="false"/>
          <w:i w:val="false"/>
          <w:color w:val="000000"/>
          <w:sz w:val="28"/>
        </w:rPr>
        <w:t xml:space="preserve"> 163, 170, 173 жолдары жаңа редакцияда жазылсын:</w:t>
      </w:r>
    </w:p>
    <w:bookmarkEnd w:id="2"/>
    <w:bookmarkStart w:name="z7"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3"/>
        <w:gridCol w:w="2162"/>
        <w:gridCol w:w="2995"/>
      </w:tblGrid>
      <w:tr>
        <w:trPr>
          <w:trHeight w:val="30"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8" w:id="4"/>
    <w:p>
      <w:pPr>
        <w:spacing w:after="0"/>
        <w:ind w:left="0"/>
        <w:jc w:val="both"/>
      </w:pPr>
      <w:r>
        <w:rPr>
          <w:rFonts w:ascii="Times New Roman"/>
          <w:b w:val="false"/>
          <w:i w:val="false"/>
          <w:color w:val="000000"/>
          <w:sz w:val="28"/>
        </w:rPr>
        <w:t>
      ";</w:t>
      </w:r>
    </w:p>
    <w:bookmarkEnd w:id="4"/>
    <w:bookmarkStart w:name="z9"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3"/>
        <w:gridCol w:w="2162"/>
        <w:gridCol w:w="2995"/>
      </w:tblGrid>
      <w:tr>
        <w:trPr>
          <w:trHeight w:val="30"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көшесі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 w:id="6"/>
    <w:p>
      <w:pPr>
        <w:spacing w:after="0"/>
        <w:ind w:left="0"/>
        <w:jc w:val="both"/>
      </w:pPr>
      <w:r>
        <w:rPr>
          <w:rFonts w:ascii="Times New Roman"/>
          <w:b w:val="false"/>
          <w:i w:val="false"/>
          <w:color w:val="000000"/>
          <w:sz w:val="28"/>
        </w:rPr>
        <w:t>
      ";</w:t>
      </w:r>
    </w:p>
    <w:bookmarkEnd w:id="6"/>
    <w:bookmarkStart w:name="z11"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1"/>
        <w:gridCol w:w="2804"/>
        <w:gridCol w:w="2805"/>
      </w:tblGrid>
      <w:tr>
        <w:trPr>
          <w:trHeight w:val="30" w:hRule="atLeast"/>
        </w:trPr>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дала көшесі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2" w:id="8"/>
    <w:p>
      <w:pPr>
        <w:spacing w:after="0"/>
        <w:ind w:left="0"/>
        <w:jc w:val="both"/>
      </w:pPr>
      <w:r>
        <w:rPr>
          <w:rFonts w:ascii="Times New Roman"/>
          <w:b w:val="false"/>
          <w:i w:val="false"/>
          <w:color w:val="000000"/>
          <w:sz w:val="28"/>
        </w:rPr>
        <w:t>
      ".</w:t>
      </w:r>
    </w:p>
    <w:bookmarkEnd w:id="8"/>
    <w:bookmarkStart w:name="z13"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