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1d82" w14:textId="ecb1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Чайковский ауылы әкімінің 2019 жылғы 14 мамырдағы № 1 шешімі. Қостанай облысының Әділет департаментінде 2019 жылғы 16 мамырда № 8443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Жітіқара ауданы Чайковский ауылының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талшықты-оптикалық байланыс желісін жүргізу мен пайдалану мақсатында Жітіқара ауданы Чайковский ауылының аумағында орналасқан жалпы алаңы 4,5867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Чайковский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Чайковский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Тунжуманов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