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c137f" w14:textId="73c13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Жітіқара ауданы Жітіқара қаласы әкімінің 2019 жылғы 18 маусымдағы № 9 шешімі. Қостанай облысының Әділет департаментінде 2019 жылғы 19 маусымда № 8542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Жітіқара ауданы Жітіқара қаласының әкімі ШЕШІМ ҚАБЫЛДАДЫ:</w:t>
      </w:r>
    </w:p>
    <w:bookmarkEnd w:id="0"/>
    <w:bookmarkStart w:name="z5" w:id="1"/>
    <w:p>
      <w:pPr>
        <w:spacing w:after="0"/>
        <w:ind w:left="0"/>
        <w:jc w:val="both"/>
      </w:pPr>
      <w:r>
        <w:rPr>
          <w:rFonts w:ascii="Times New Roman"/>
          <w:b w:val="false"/>
          <w:i w:val="false"/>
          <w:color w:val="000000"/>
          <w:sz w:val="28"/>
        </w:rPr>
        <w:t>
      1. "SilkNetCom" жауапкершілігі шектеулі серіктестігіне талшықты-оптикалық байланыс желісін жүргізу мен пайдалану мақсатында Жітіқара қаласының аумағында орналасқан, жалпы алаңы 4,6905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"Жітіқара ауданының Жітіқара қаласы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Жітіқара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