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c6b44" w14:textId="17c6b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өсімдік шаруашылығындағы міндетті сақтандыруға жататын өсімдік шаруашылығы өнімінің түрлері бойынша табиғи-климаттық аймақтар бөлігіндегі Жітіқара ауданының аумағында егіс жұмыстардың басталуы мен аяқталуының оңтайлы мерзімдерін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әкімдігінің 2019 жылғы 17 шілдедегі № 151 қаулысы. Қостанай облысының Әділет департаментінде 2019 жылғы 18 шілдеде № 8588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"Өсімдік шаруашылығындағы міндетті сақтандыру туралы" 2004 жылғы 10 наурыздағы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3-тармағының 3) тармақшасына сәйкес Жітіқара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2019 жылға арналған өсімдік шаруашылығындағы міндетті сақтандыруға жататын өсімдік шаруашылығы өнімінің түрлері бойынша табиғи-климаттық аймақтар бөлігіндегі Жітіқара ауданының аумағында егіс жұмыстардың басталуы мен аяқталуының оңтайлы мерзімдері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"Жітіқара ауданы әкімдігінің ауыл шаруашылығы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Жітіқара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 және 2019 жылғы 5 мамырдан бастап туындайтын қатынастарға өз әрекетін таратады.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17 шілдесі</w:t>
            </w:r>
            <w:r>
              <w:br/>
            </w:r>
            <w:r>
              <w:rPr>
                <w:rFonts w:ascii="Times New Roman"/>
                <w:b w:val="false"/>
                <w:i w:val="false"/>
                <w:color w:val="000000"/>
                <w:sz w:val="20"/>
              </w:rPr>
              <w:t>№ 151 қаулысына</w:t>
            </w:r>
            <w:r>
              <w:br/>
            </w:r>
            <w:r>
              <w:rPr>
                <w:rFonts w:ascii="Times New Roman"/>
                <w:b w:val="false"/>
                <w:i w:val="false"/>
                <w:color w:val="000000"/>
                <w:sz w:val="20"/>
              </w:rPr>
              <w:t>қосымша</w:t>
            </w:r>
          </w:p>
        </w:tc>
      </w:tr>
    </w:tbl>
    <w:bookmarkStart w:name="z13" w:id="8"/>
    <w:p>
      <w:pPr>
        <w:spacing w:after="0"/>
        <w:ind w:left="0"/>
        <w:jc w:val="left"/>
      </w:pPr>
      <w:r>
        <w:rPr>
          <w:rFonts w:ascii="Times New Roman"/>
          <w:b/>
          <w:i w:val="false"/>
          <w:color w:val="000000"/>
        </w:rPr>
        <w:t xml:space="preserve"> 2019 жылға арналған өсімдік шаруашылығындағы міндетті сақтандыруға жататын өсімдік шаруашылығы өнімінің түрлері бойынша табиғи-климаттық аймақтар бөлігіндегі Жітіқара ауданының аумағында егіс жұмыстардың басталуы мен аяқталуының оңтайлы мерзімдері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өнімінің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жұмыстардың басталуы мен аяқталуы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табиғи-климаттық аймақ (дала)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12 мамыр мен 2 маусым аралығы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арпа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18 мамыр мен 5 маусым аралығы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18 мамыр мен 5 маусым аралығы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25 тамыз мен 15 қыркүйек аралығы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20 мамыр мен 5 маусым аралығы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5 мамыр мен 28 мамыр аралығы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