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91b2" w14:textId="f4e9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29 наурыздағы № 285 "Жітіқара ауданы Пригородный ауылының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29 қарашадағы № 356 шешімі. Қостанай облысының Әділет департаментінде 2019 жылғы 10 желтоқсанда № 8815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Пригородный ауылының жергілікті қоғамдастық жиналысының регламентін бекіту туралы" 2019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16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8325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